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071A" w14:textId="4C756F94" w:rsidR="006B7338" w:rsidRPr="00C42672" w:rsidRDefault="00000000" w:rsidP="00081F8C">
      <w:pPr>
        <w:pStyle w:val="Title"/>
        <w:jc w:val="both"/>
        <w:rPr>
          <w:rFonts w:ascii="Arial" w:hAnsi="Arial" w:cs="Arial"/>
          <w:sz w:val="36"/>
          <w:szCs w:val="36"/>
          <w:lang w:val="el-GR"/>
        </w:rPr>
      </w:pPr>
      <w:r w:rsidRPr="00C42672">
        <w:rPr>
          <w:rFonts w:ascii="Arial" w:hAnsi="Arial" w:cs="Arial"/>
          <w:sz w:val="36"/>
          <w:szCs w:val="36"/>
          <w:lang w:val="el-GR"/>
        </w:rPr>
        <w:t>ΚΕΦΑΛΑΙΟ 3: ΣΥΝΤΕΛΕΣΤΕΣ ΠΑΡΑΓΩΓΗΣ</w:t>
      </w:r>
      <w:r w:rsidR="00C42672" w:rsidRPr="00C42672">
        <w:rPr>
          <w:rFonts w:ascii="Arial" w:hAnsi="Arial" w:cs="Arial"/>
          <w:sz w:val="36"/>
          <w:szCs w:val="36"/>
          <w:lang w:val="el-GR"/>
        </w:rPr>
        <w:t xml:space="preserve"> </w:t>
      </w:r>
      <w:r w:rsidRPr="00C42672">
        <w:rPr>
          <w:rFonts w:ascii="Arial" w:hAnsi="Arial" w:cs="Arial"/>
          <w:sz w:val="36"/>
          <w:szCs w:val="36"/>
          <w:lang w:val="el-GR"/>
        </w:rPr>
        <w:t xml:space="preserve">ΣΗΜΕΙΩΣΕΙΣ </w:t>
      </w:r>
      <w:r w:rsidR="00C42672" w:rsidRPr="00C42672">
        <w:rPr>
          <w:rFonts w:ascii="Arial" w:hAnsi="Arial" w:cs="Arial"/>
          <w:sz w:val="36"/>
          <w:szCs w:val="36"/>
          <w:lang w:val="el-GR"/>
        </w:rPr>
        <w:t xml:space="preserve"> </w:t>
      </w:r>
      <w:r w:rsidRPr="00C42672">
        <w:rPr>
          <w:rFonts w:ascii="Arial" w:hAnsi="Arial" w:cs="Arial"/>
          <w:sz w:val="36"/>
          <w:szCs w:val="36"/>
          <w:lang w:val="el-GR"/>
        </w:rPr>
        <w:t>ΚΑΙ ΕΡΩΤΗΣΕΙΣ - ΑΠΑΝΤΗΣΕΙΣ</w:t>
      </w:r>
    </w:p>
    <w:p w14:paraId="7ABEDCA6" w14:textId="52C41A97" w:rsidR="00081F8C" w:rsidRPr="004B3CCB" w:rsidRDefault="00081F8C" w:rsidP="00081F8C">
      <w:pPr>
        <w:autoSpaceDE w:val="0"/>
        <w:autoSpaceDN w:val="0"/>
        <w:adjustRightInd w:val="0"/>
        <w:spacing w:after="0" w:line="240" w:lineRule="auto"/>
        <w:rPr>
          <w:rFonts w:ascii="Arial" w:hAnsi="Arial" w:cs="Arial"/>
          <w:b/>
          <w:lang w:val="el-GR"/>
        </w:rPr>
      </w:pPr>
      <w:r w:rsidRPr="00BA5E22">
        <w:rPr>
          <w:rFonts w:ascii="Arial" w:hAnsi="Arial" w:cs="Arial"/>
          <w:b/>
          <w:lang w:val="el-GR"/>
        </w:rPr>
        <w:t>Τι σημαίνει ο όρος «συντελεστές παραγωγής»;</w:t>
      </w:r>
    </w:p>
    <w:p w14:paraId="1CD6A37E" w14:textId="35065DC1" w:rsidR="00081F8C" w:rsidRPr="00BA5E22" w:rsidRDefault="00081F8C" w:rsidP="00081F8C">
      <w:pPr>
        <w:autoSpaceDE w:val="0"/>
        <w:autoSpaceDN w:val="0"/>
        <w:adjustRightInd w:val="0"/>
        <w:spacing w:after="0" w:line="240" w:lineRule="auto"/>
        <w:rPr>
          <w:rFonts w:ascii="Arial" w:eastAsia="Arial" w:hAnsi="Arial" w:cs="Arial"/>
          <w:lang w:val="el-GR"/>
        </w:rPr>
      </w:pPr>
      <w:r w:rsidRPr="00BA5E22">
        <w:rPr>
          <w:rFonts w:ascii="Arial" w:eastAsia="Arial" w:hAnsi="Arial" w:cs="Arial"/>
          <w:lang w:val="el-GR"/>
        </w:rPr>
        <w:t>Συντελεστές παραγωγής είναι όλοι οι πόροι (φυσικοί,</w:t>
      </w:r>
      <w:r w:rsidR="00C42672" w:rsidRPr="00C42672">
        <w:rPr>
          <w:rFonts w:ascii="Arial" w:eastAsia="Arial" w:hAnsi="Arial" w:cs="Arial"/>
          <w:lang w:val="el-GR"/>
        </w:rPr>
        <w:t xml:space="preserve"> </w:t>
      </w:r>
      <w:r w:rsidRPr="00BA5E22">
        <w:rPr>
          <w:rFonts w:ascii="Arial" w:eastAsia="Arial" w:hAnsi="Arial" w:cs="Arial"/>
          <w:lang w:val="el-GR"/>
        </w:rPr>
        <w:t>ανθρώπινοι και παραχθέντες) που χρησιμοποιούνται για την παραγωγή αγαθών και υπηρεσιών.</w:t>
      </w:r>
    </w:p>
    <w:p w14:paraId="6BAFAFA2" w14:textId="77777777" w:rsidR="00081F8C" w:rsidRPr="00BA5E22" w:rsidRDefault="00081F8C" w:rsidP="00081F8C">
      <w:pPr>
        <w:autoSpaceDE w:val="0"/>
        <w:autoSpaceDN w:val="0"/>
        <w:adjustRightInd w:val="0"/>
        <w:spacing w:after="0" w:line="240" w:lineRule="auto"/>
        <w:rPr>
          <w:rFonts w:ascii="Arial" w:eastAsia="Arial" w:hAnsi="Arial" w:cs="Arial"/>
          <w:lang w:val="el-GR"/>
        </w:rPr>
      </w:pPr>
    </w:p>
    <w:p w14:paraId="0410F9CD" w14:textId="1356D245" w:rsidR="00081F8C" w:rsidRPr="00326F5C" w:rsidRDefault="00081F8C" w:rsidP="00081F8C">
      <w:pPr>
        <w:autoSpaceDE w:val="0"/>
        <w:autoSpaceDN w:val="0"/>
        <w:adjustRightInd w:val="0"/>
        <w:spacing w:after="0" w:line="240" w:lineRule="auto"/>
        <w:rPr>
          <w:rFonts w:ascii="Arial" w:hAnsi="Arial" w:cs="Arial"/>
          <w:b/>
        </w:rPr>
      </w:pPr>
      <w:r w:rsidRPr="00BA5E22">
        <w:rPr>
          <w:rFonts w:ascii="Arial" w:hAnsi="Arial" w:cs="Arial"/>
          <w:b/>
          <w:lang w:val="el-GR"/>
        </w:rPr>
        <w:t>Τι σημαίνει ο όρος εργασία;</w:t>
      </w:r>
    </w:p>
    <w:p w14:paraId="63A48C55" w14:textId="77777777" w:rsidR="00BA5E22" w:rsidRPr="00BA5E22" w:rsidRDefault="00081F8C" w:rsidP="00081F8C">
      <w:pPr>
        <w:autoSpaceDE w:val="0"/>
        <w:autoSpaceDN w:val="0"/>
        <w:adjustRightInd w:val="0"/>
        <w:spacing w:after="0" w:line="240" w:lineRule="auto"/>
        <w:rPr>
          <w:rFonts w:ascii="Arial" w:eastAsia="Cambria" w:hAnsi="Arial" w:cs="Arial"/>
          <w:lang w:val="el-GR"/>
        </w:rPr>
      </w:pPr>
      <w:r w:rsidRPr="00BA5E22">
        <w:rPr>
          <w:rFonts w:ascii="Arial" w:eastAsia="Cambria" w:hAnsi="Arial" w:cs="Arial"/>
          <w:lang w:val="el-GR"/>
        </w:rPr>
        <w:t xml:space="preserve">Εργασία είναι η σωματική και πνευματική προσπάθεια που κάνει ο άνθρωπος για την παραγωγή υλικών αγαθών ή για την παροχή υπηρεσιών. </w:t>
      </w:r>
    </w:p>
    <w:p w14:paraId="6BEC8703" w14:textId="77777777" w:rsidR="00BA5E22" w:rsidRPr="00BA5E22" w:rsidRDefault="00BA5E22" w:rsidP="00081F8C">
      <w:pPr>
        <w:autoSpaceDE w:val="0"/>
        <w:autoSpaceDN w:val="0"/>
        <w:adjustRightInd w:val="0"/>
        <w:spacing w:after="0" w:line="240" w:lineRule="auto"/>
        <w:rPr>
          <w:rFonts w:ascii="Arial" w:eastAsia="Cambria" w:hAnsi="Arial" w:cs="Arial"/>
          <w:lang w:val="el-GR"/>
        </w:rPr>
      </w:pPr>
    </w:p>
    <w:p w14:paraId="4FB08AAE" w14:textId="77777777" w:rsidR="00081F8C" w:rsidRPr="00BA5E22" w:rsidRDefault="00081F8C" w:rsidP="00081F8C">
      <w:pPr>
        <w:autoSpaceDE w:val="0"/>
        <w:autoSpaceDN w:val="0"/>
        <w:adjustRightInd w:val="0"/>
        <w:spacing w:after="0" w:line="240" w:lineRule="auto"/>
        <w:rPr>
          <w:rFonts w:ascii="Arial" w:hAnsi="Arial" w:cs="Arial"/>
          <w:lang w:val="el-GR"/>
        </w:rPr>
      </w:pPr>
    </w:p>
    <w:p w14:paraId="2078F3AB" w14:textId="293B4C24" w:rsidR="00081F8C" w:rsidRPr="00BA5E22" w:rsidRDefault="00081F8C" w:rsidP="00081F8C">
      <w:pPr>
        <w:autoSpaceDE w:val="0"/>
        <w:autoSpaceDN w:val="0"/>
        <w:adjustRightInd w:val="0"/>
        <w:spacing w:after="0" w:line="240" w:lineRule="auto"/>
        <w:rPr>
          <w:rFonts w:ascii="Arial" w:hAnsi="Arial" w:cs="Arial"/>
          <w:b/>
          <w:bCs/>
          <w:lang w:val="el-GR"/>
        </w:rPr>
      </w:pPr>
      <w:r w:rsidRPr="00BA5E22">
        <w:rPr>
          <w:rFonts w:ascii="Arial" w:hAnsi="Arial" w:cs="Arial"/>
          <w:b/>
          <w:bCs/>
          <w:lang w:val="el-GR"/>
        </w:rPr>
        <w:t>Ποιες είναι οι κατηγορίες παραγωγικών συντελεστών;</w:t>
      </w:r>
    </w:p>
    <w:p w14:paraId="5BAF6A47" w14:textId="77777777"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lang w:val="el-GR"/>
        </w:rPr>
        <w:t>Στη σύγχρονη οικονομία οι κατηγορίες των παραγωγικών</w:t>
      </w:r>
    </w:p>
    <w:p w14:paraId="738D0AF1" w14:textId="77777777"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lang w:val="el-GR"/>
        </w:rPr>
        <w:t>συντελεστών είναι:</w:t>
      </w:r>
    </w:p>
    <w:p w14:paraId="04E9C800" w14:textId="77777777"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lang w:val="el-GR"/>
        </w:rPr>
        <w:t>• Ανθρώπινο Κεφάλαιο (Human Capital)</w:t>
      </w:r>
    </w:p>
    <w:p w14:paraId="17AA52A3" w14:textId="77777777" w:rsidR="00081F8C" w:rsidRPr="00BA5E22" w:rsidRDefault="00081F8C" w:rsidP="00081F8C">
      <w:pPr>
        <w:autoSpaceDE w:val="0"/>
        <w:autoSpaceDN w:val="0"/>
        <w:adjustRightInd w:val="0"/>
        <w:spacing w:after="0" w:line="240" w:lineRule="auto"/>
        <w:rPr>
          <w:rFonts w:ascii="Arial" w:hAnsi="Arial" w:cs="Arial"/>
        </w:rPr>
      </w:pPr>
      <w:r w:rsidRPr="00BA5E22">
        <w:rPr>
          <w:rFonts w:ascii="Arial" w:hAnsi="Arial" w:cs="Arial"/>
        </w:rPr>
        <w:t xml:space="preserve">• </w:t>
      </w:r>
      <w:r w:rsidRPr="00BA5E22">
        <w:rPr>
          <w:rFonts w:ascii="Arial" w:hAnsi="Arial" w:cs="Arial"/>
          <w:lang w:val="el-GR"/>
        </w:rPr>
        <w:t>Φυσικοί</w:t>
      </w:r>
      <w:r w:rsidRPr="00BA5E22">
        <w:rPr>
          <w:rFonts w:ascii="Arial" w:hAnsi="Arial" w:cs="Arial"/>
        </w:rPr>
        <w:t xml:space="preserve"> </w:t>
      </w:r>
      <w:r w:rsidRPr="00BA5E22">
        <w:rPr>
          <w:rFonts w:ascii="Arial" w:hAnsi="Arial" w:cs="Arial"/>
          <w:lang w:val="el-GR"/>
        </w:rPr>
        <w:t>Πόροι</w:t>
      </w:r>
      <w:r w:rsidRPr="00BA5E22">
        <w:rPr>
          <w:rFonts w:ascii="Arial" w:hAnsi="Arial" w:cs="Arial"/>
        </w:rPr>
        <w:t xml:space="preserve"> (Natural Resources)</w:t>
      </w:r>
    </w:p>
    <w:p w14:paraId="7C30F840" w14:textId="77777777"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rPr>
        <w:t xml:space="preserve">• </w:t>
      </w:r>
      <w:r w:rsidRPr="00BA5E22">
        <w:rPr>
          <w:rFonts w:ascii="Arial" w:hAnsi="Arial" w:cs="Arial"/>
          <w:lang w:val="el-GR"/>
        </w:rPr>
        <w:t>Κεφάλαιο</w:t>
      </w:r>
      <w:r w:rsidRPr="00BA5E22">
        <w:rPr>
          <w:rFonts w:ascii="Arial" w:hAnsi="Arial" w:cs="Arial"/>
        </w:rPr>
        <w:t xml:space="preserve"> (Capital)</w:t>
      </w:r>
    </w:p>
    <w:p w14:paraId="7C53ED38" w14:textId="77777777" w:rsidR="00BA5E22" w:rsidRPr="00BA5E22" w:rsidRDefault="00BA5E22" w:rsidP="00081F8C">
      <w:pPr>
        <w:autoSpaceDE w:val="0"/>
        <w:autoSpaceDN w:val="0"/>
        <w:adjustRightInd w:val="0"/>
        <w:spacing w:after="0" w:line="240" w:lineRule="auto"/>
        <w:rPr>
          <w:rFonts w:ascii="Arial" w:hAnsi="Arial" w:cs="Arial"/>
          <w:lang w:val="el-GR"/>
        </w:rPr>
      </w:pPr>
    </w:p>
    <w:p w14:paraId="3F8A83A6" w14:textId="0C971242" w:rsidR="00081F8C" w:rsidRPr="00BA5E22" w:rsidRDefault="00081F8C" w:rsidP="00081F8C">
      <w:pPr>
        <w:autoSpaceDE w:val="0"/>
        <w:autoSpaceDN w:val="0"/>
        <w:adjustRightInd w:val="0"/>
        <w:spacing w:after="0" w:line="240" w:lineRule="auto"/>
        <w:rPr>
          <w:rFonts w:ascii="Arial" w:hAnsi="Arial" w:cs="Arial"/>
          <w:b/>
          <w:bCs/>
          <w:lang w:val="el-GR"/>
        </w:rPr>
      </w:pPr>
      <w:r w:rsidRPr="00BA5E22">
        <w:rPr>
          <w:rFonts w:ascii="Arial" w:hAnsi="Arial" w:cs="Arial"/>
          <w:b/>
          <w:bCs/>
          <w:lang w:val="el-GR"/>
        </w:rPr>
        <w:t>Τι είναι το κεφάλαιο στην οικονομία;</w:t>
      </w:r>
    </w:p>
    <w:p w14:paraId="2B780076" w14:textId="35B67F44" w:rsidR="00C42672" w:rsidRPr="00C42672" w:rsidRDefault="00C42672" w:rsidP="00C42672">
      <w:pPr>
        <w:autoSpaceDE w:val="0"/>
        <w:autoSpaceDN w:val="0"/>
        <w:adjustRightInd w:val="0"/>
        <w:spacing w:after="0" w:line="240" w:lineRule="auto"/>
        <w:rPr>
          <w:rFonts w:ascii="Arial" w:hAnsi="Arial" w:cs="Arial"/>
        </w:rPr>
      </w:pPr>
      <w:r w:rsidRPr="00BA5E22">
        <w:rPr>
          <w:rFonts w:ascii="Arial" w:hAnsi="Arial" w:cs="Arial"/>
          <w:lang w:val="el-GR"/>
        </w:rPr>
        <w:t>Το κεφάλαιο περιλαμβάνει όλους τους παραχθέντες πόρους που θα χρησιμοποιηθούν για την παραγωγή άλλων αγαθών. Στην περίπτωση αυτή περιλαμβάνεται και η τεχνολογία</w:t>
      </w:r>
      <w:r>
        <w:rPr>
          <w:rFonts w:ascii="Arial" w:hAnsi="Arial" w:cs="Arial"/>
        </w:rPr>
        <w:t>.</w:t>
      </w:r>
    </w:p>
    <w:p w14:paraId="0B07B9FE" w14:textId="77777777" w:rsidR="00BA5E22" w:rsidRPr="00BA5E22" w:rsidRDefault="00081F8C" w:rsidP="00BA5E22">
      <w:pPr>
        <w:autoSpaceDE w:val="0"/>
        <w:autoSpaceDN w:val="0"/>
        <w:adjustRightInd w:val="0"/>
        <w:spacing w:after="0" w:line="240" w:lineRule="auto"/>
        <w:rPr>
          <w:rFonts w:ascii="Arial" w:hAnsi="Arial" w:cs="Arial"/>
          <w:lang w:val="el-GR"/>
        </w:rPr>
      </w:pPr>
      <w:r w:rsidRPr="00BA5E22">
        <w:rPr>
          <w:rFonts w:ascii="Arial" w:hAnsi="Arial" w:cs="Arial"/>
          <w:lang w:val="el-GR"/>
        </w:rPr>
        <w:t>Το ανθρώπινο κεφάλαιο περιλαμβάνει όλες τις μορφές εργασίας, από ανειδίκευτους εργάτες μέχρι επιστήμονες. Στο ανθρώπινο κεφάλαιο περιλαμβάνεται επίσης και η επιχειρηματικότητα.</w:t>
      </w:r>
      <w:r w:rsidR="00BA5E22" w:rsidRPr="00BA5E22">
        <w:rPr>
          <w:rFonts w:ascii="Arial" w:hAnsi="Arial" w:cs="Arial"/>
          <w:lang w:val="el-GR"/>
        </w:rPr>
        <w:t xml:space="preserve"> </w:t>
      </w:r>
    </w:p>
    <w:p w14:paraId="6AF7DAFC" w14:textId="77777777" w:rsidR="00BA5E22" w:rsidRPr="00BA5E22" w:rsidRDefault="00BA5E22" w:rsidP="00081F8C">
      <w:pPr>
        <w:autoSpaceDE w:val="0"/>
        <w:autoSpaceDN w:val="0"/>
        <w:adjustRightInd w:val="0"/>
        <w:spacing w:after="0" w:line="240" w:lineRule="auto"/>
        <w:rPr>
          <w:rFonts w:ascii="Arial" w:hAnsi="Arial" w:cs="Arial"/>
          <w:b/>
          <w:bCs/>
          <w:lang w:val="el-GR"/>
        </w:rPr>
      </w:pPr>
    </w:p>
    <w:p w14:paraId="581F36DA" w14:textId="4198F659" w:rsidR="00BA5E22" w:rsidRPr="00BA5E22" w:rsidRDefault="00BA5E22" w:rsidP="00081F8C">
      <w:pPr>
        <w:autoSpaceDE w:val="0"/>
        <w:autoSpaceDN w:val="0"/>
        <w:adjustRightInd w:val="0"/>
        <w:spacing w:after="0" w:line="240" w:lineRule="auto"/>
        <w:rPr>
          <w:rFonts w:ascii="Arial" w:hAnsi="Arial" w:cs="Arial"/>
          <w:b/>
          <w:bCs/>
          <w:lang w:val="el-GR"/>
        </w:rPr>
      </w:pPr>
      <w:r w:rsidRPr="00BA5E22">
        <w:rPr>
          <w:rFonts w:ascii="Arial" w:hAnsi="Arial" w:cs="Arial"/>
          <w:b/>
          <w:bCs/>
          <w:lang w:val="el-GR"/>
        </w:rPr>
        <w:t>Τι είναι οι φυσικοί πόροι;</w:t>
      </w:r>
    </w:p>
    <w:p w14:paraId="0B56ADB5" w14:textId="77777777"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lang w:val="el-GR"/>
        </w:rPr>
        <w:t>Οι φυσικοί πόροι είναι όλα τα στοιχεία του φυσικού περιβάλλοντος που συντελούν στην</w:t>
      </w:r>
    </w:p>
    <w:p w14:paraId="11A81878" w14:textId="3410F3DD" w:rsidR="00081F8C" w:rsidRPr="00BA5E22" w:rsidRDefault="00081F8C" w:rsidP="00081F8C">
      <w:pPr>
        <w:autoSpaceDE w:val="0"/>
        <w:autoSpaceDN w:val="0"/>
        <w:adjustRightInd w:val="0"/>
        <w:spacing w:after="0" w:line="240" w:lineRule="auto"/>
        <w:rPr>
          <w:rFonts w:ascii="Arial" w:hAnsi="Arial" w:cs="Arial"/>
          <w:lang w:val="el-GR"/>
        </w:rPr>
      </w:pPr>
      <w:r w:rsidRPr="00BA5E22">
        <w:rPr>
          <w:rFonts w:ascii="Arial" w:hAnsi="Arial" w:cs="Arial"/>
          <w:lang w:val="el-GR"/>
        </w:rPr>
        <w:t>παραγωγή αγαθών και υπηρεσιών.</w:t>
      </w:r>
    </w:p>
    <w:p w14:paraId="7EC3665F" w14:textId="77777777" w:rsidR="00BA5E22" w:rsidRPr="00BA5E22" w:rsidRDefault="00BA5E22" w:rsidP="00081F8C">
      <w:pPr>
        <w:autoSpaceDE w:val="0"/>
        <w:autoSpaceDN w:val="0"/>
        <w:adjustRightInd w:val="0"/>
        <w:spacing w:after="0" w:line="240" w:lineRule="auto"/>
        <w:rPr>
          <w:rFonts w:ascii="Arial" w:hAnsi="Arial" w:cs="Arial"/>
          <w:lang w:val="el-GR"/>
        </w:rPr>
      </w:pPr>
    </w:p>
    <w:p w14:paraId="452FF9DA" w14:textId="483D04E5" w:rsidR="00BA5E22" w:rsidRPr="00326F5C" w:rsidRDefault="00BA5E22" w:rsidP="00081F8C">
      <w:pPr>
        <w:autoSpaceDE w:val="0"/>
        <w:autoSpaceDN w:val="0"/>
        <w:adjustRightInd w:val="0"/>
        <w:spacing w:after="0" w:line="240" w:lineRule="auto"/>
        <w:rPr>
          <w:rFonts w:ascii="Arial" w:eastAsia="Cambria" w:hAnsi="Arial" w:cs="Arial"/>
          <w:b/>
          <w:bCs/>
        </w:rPr>
      </w:pPr>
      <w:r w:rsidRPr="00BA5E22">
        <w:rPr>
          <w:rFonts w:ascii="Arial" w:hAnsi="Arial" w:cs="Arial"/>
          <w:b/>
          <w:bCs/>
          <w:lang w:val="el-GR"/>
        </w:rPr>
        <w:t>Ποιες είναι οι κατηγορίες εργασίας;</w:t>
      </w:r>
    </w:p>
    <w:p w14:paraId="690CB4C3" w14:textId="04041EC3" w:rsidR="00BA5E22" w:rsidRPr="00BA5E22" w:rsidRDefault="00000000" w:rsidP="00BA5E22">
      <w:pPr>
        <w:jc w:val="both"/>
        <w:rPr>
          <w:rFonts w:ascii="Arial" w:hAnsi="Arial" w:cs="Arial"/>
          <w:lang w:val="el-GR"/>
        </w:rPr>
      </w:pPr>
      <w:r w:rsidRPr="00BA5E22">
        <w:rPr>
          <w:rFonts w:ascii="Arial" w:hAnsi="Arial" w:cs="Arial"/>
          <w:lang w:val="el-GR"/>
        </w:rPr>
        <w:t>Η εργασία μπορεί να είναι σωματική ή πνευματική</w:t>
      </w:r>
      <w:r w:rsidR="00081F8C" w:rsidRPr="00BA5E22">
        <w:rPr>
          <w:rFonts w:ascii="Arial" w:hAnsi="Arial" w:cs="Arial"/>
          <w:lang w:val="el-GR"/>
        </w:rPr>
        <w:t xml:space="preserve">. </w:t>
      </w:r>
    </w:p>
    <w:p w14:paraId="70481C91" w14:textId="77777777" w:rsidR="00326F5C" w:rsidRPr="00326F5C" w:rsidRDefault="00BA5E22" w:rsidP="00326F5C">
      <w:pPr>
        <w:spacing w:after="0"/>
        <w:jc w:val="both"/>
        <w:rPr>
          <w:rFonts w:ascii="Arial" w:hAnsi="Arial" w:cs="Arial"/>
          <w:b/>
          <w:bCs/>
          <w:lang w:val="el-GR"/>
        </w:rPr>
      </w:pPr>
      <w:r w:rsidRPr="00BA5E22">
        <w:rPr>
          <w:rFonts w:ascii="Arial" w:hAnsi="Arial" w:cs="Arial"/>
          <w:b/>
          <w:bCs/>
          <w:lang w:val="el-GR"/>
        </w:rPr>
        <w:t>Ποια εργασία χαρακτηρίζεται σωματική;</w:t>
      </w:r>
    </w:p>
    <w:p w14:paraId="22460EFC" w14:textId="3E0F6951" w:rsidR="00081F8C" w:rsidRPr="00BA5E22" w:rsidRDefault="00081F8C" w:rsidP="00BA5E22">
      <w:pPr>
        <w:jc w:val="both"/>
        <w:rPr>
          <w:rFonts w:ascii="Arial" w:hAnsi="Arial" w:cs="Arial"/>
          <w:b/>
          <w:bCs/>
          <w:lang w:val="el-GR"/>
        </w:rPr>
      </w:pPr>
      <w:r w:rsidRPr="00BA5E22">
        <w:rPr>
          <w:rFonts w:ascii="Arial" w:hAnsi="Arial" w:cs="Arial"/>
          <w:lang w:val="el-GR"/>
        </w:rPr>
        <w:t xml:space="preserve">Σωματική </w:t>
      </w:r>
      <w:r w:rsidR="00BA5E22" w:rsidRPr="00BA5E22">
        <w:rPr>
          <w:rFonts w:ascii="Arial" w:hAnsi="Arial" w:cs="Arial"/>
          <w:lang w:val="el-GR"/>
        </w:rPr>
        <w:t>είναι η εργασία κατά την οποία υπερέχει το στοιχείο της σωματικής προσπάθειας, όπως στην περίπτωση του γεωργού, του ξυλουργού, του αχθοφόρου κ.λπ.</w:t>
      </w:r>
    </w:p>
    <w:p w14:paraId="442AD134" w14:textId="7756572E" w:rsidR="00BA5E22" w:rsidRPr="00BA5E22" w:rsidRDefault="00BA5E22" w:rsidP="00326F5C">
      <w:pPr>
        <w:spacing w:after="0"/>
        <w:jc w:val="both"/>
        <w:rPr>
          <w:rFonts w:ascii="Arial" w:hAnsi="Arial" w:cs="Arial"/>
          <w:b/>
          <w:bCs/>
          <w:lang w:val="el-GR"/>
        </w:rPr>
      </w:pPr>
      <w:r w:rsidRPr="00BA5E22">
        <w:rPr>
          <w:rFonts w:ascii="Arial" w:hAnsi="Arial" w:cs="Arial"/>
          <w:b/>
          <w:bCs/>
          <w:lang w:val="el-GR"/>
        </w:rPr>
        <w:t>Ποια εργασία χαρακτηρίζεται πνευματική;</w:t>
      </w:r>
    </w:p>
    <w:p w14:paraId="1313C2CC" w14:textId="1360795B" w:rsidR="00BA5E22" w:rsidRDefault="00BA5E22" w:rsidP="00326F5C">
      <w:pPr>
        <w:spacing w:after="0"/>
        <w:jc w:val="both"/>
        <w:rPr>
          <w:rFonts w:ascii="Arial" w:hAnsi="Arial" w:cs="Arial"/>
        </w:rPr>
      </w:pPr>
      <w:r w:rsidRPr="00BA5E22">
        <w:rPr>
          <w:rFonts w:ascii="Arial" w:hAnsi="Arial" w:cs="Arial"/>
          <w:lang w:val="el-GR"/>
        </w:rPr>
        <w:t xml:space="preserve">Η εργασία στην οποία υπερέχει το στοιχείο της πνευματικής προσπάθειας, όπως στην εργασία του γιατρού, του αρχιτέκτονα, του δασκάλου </w:t>
      </w:r>
      <w:proofErr w:type="spellStart"/>
      <w:r w:rsidRPr="00BA5E22">
        <w:rPr>
          <w:rFonts w:ascii="Arial" w:hAnsi="Arial" w:cs="Arial"/>
          <w:lang w:val="el-GR"/>
        </w:rPr>
        <w:t>κ.λπ</w:t>
      </w:r>
      <w:proofErr w:type="spellEnd"/>
    </w:p>
    <w:p w14:paraId="21BD4C0E" w14:textId="77777777" w:rsidR="00326F5C" w:rsidRPr="00326F5C" w:rsidRDefault="00326F5C" w:rsidP="00326F5C">
      <w:pPr>
        <w:spacing w:after="0"/>
        <w:jc w:val="both"/>
        <w:rPr>
          <w:rFonts w:ascii="Arial" w:hAnsi="Arial" w:cs="Arial"/>
        </w:rPr>
      </w:pPr>
    </w:p>
    <w:p w14:paraId="325E43F1" w14:textId="5C404278" w:rsidR="00BA5E22" w:rsidRPr="00BA5E22" w:rsidRDefault="00BA5E22" w:rsidP="00BA5E22">
      <w:pPr>
        <w:autoSpaceDE w:val="0"/>
        <w:autoSpaceDN w:val="0"/>
        <w:adjustRightInd w:val="0"/>
        <w:spacing w:after="0" w:line="240" w:lineRule="auto"/>
        <w:rPr>
          <w:rFonts w:ascii="Arial" w:hAnsi="Arial" w:cs="Arial"/>
          <w:b/>
          <w:bCs/>
          <w:lang w:val="el-GR"/>
        </w:rPr>
      </w:pPr>
      <w:r w:rsidRPr="00BA5E22">
        <w:rPr>
          <w:rFonts w:ascii="Arial" w:hAnsi="Arial" w:cs="Arial"/>
          <w:b/>
          <w:bCs/>
          <w:lang w:val="el-GR"/>
        </w:rPr>
        <w:t>Ποια εργασία χαρακτηρίζεται ειδικευμένη;</w:t>
      </w:r>
    </w:p>
    <w:p w14:paraId="2A7514F3" w14:textId="51C1A110" w:rsidR="00BA5E22" w:rsidRDefault="00326F5C" w:rsidP="00326F5C">
      <w:pPr>
        <w:autoSpaceDE w:val="0"/>
        <w:autoSpaceDN w:val="0"/>
        <w:adjustRightInd w:val="0"/>
        <w:spacing w:after="0" w:line="240" w:lineRule="auto"/>
        <w:rPr>
          <w:rFonts w:ascii="Arial" w:hAnsi="Arial" w:cs="Arial"/>
        </w:rPr>
      </w:pPr>
      <w:r w:rsidRPr="00326F5C">
        <w:rPr>
          <w:rFonts w:ascii="Arial" w:hAnsi="Arial" w:cs="Arial"/>
          <w:lang w:val="el-GR"/>
        </w:rPr>
        <w:t>Ειδικευμένη είναι η εργασία που η άσκησή της απαιτεί ειδικές γνώσεις και ικανότητες, η απόκτηση των οποίων προϋποθέτει μακρόχρονη εκπαίδευση. Για παράδειγμα γιατρός, αρχιτέκτονας,</w:t>
      </w:r>
      <w:r>
        <w:rPr>
          <w:rFonts w:ascii="Arial" w:hAnsi="Arial" w:cs="Arial"/>
        </w:rPr>
        <w:t xml:space="preserve"> </w:t>
      </w:r>
      <w:r w:rsidRPr="00326F5C">
        <w:rPr>
          <w:rFonts w:ascii="Arial" w:hAnsi="Arial" w:cs="Arial"/>
          <w:lang w:val="el-GR"/>
        </w:rPr>
        <w:t>δικηγόρος, μηχανολόγος κ.λπ.</w:t>
      </w:r>
    </w:p>
    <w:p w14:paraId="40D2C0F2" w14:textId="77777777" w:rsidR="00326F5C" w:rsidRDefault="00326F5C" w:rsidP="00081F8C">
      <w:pPr>
        <w:jc w:val="both"/>
        <w:rPr>
          <w:rFonts w:ascii="Arial" w:hAnsi="Arial" w:cs="Arial"/>
          <w:b/>
          <w:bCs/>
        </w:rPr>
      </w:pPr>
    </w:p>
    <w:p w14:paraId="76FA4F49" w14:textId="69AA2ED0" w:rsidR="00BA5E22" w:rsidRDefault="00BA5E22" w:rsidP="00081F8C">
      <w:pPr>
        <w:jc w:val="both"/>
        <w:rPr>
          <w:rFonts w:ascii="Arial" w:hAnsi="Arial" w:cs="Arial"/>
          <w:b/>
          <w:bCs/>
        </w:rPr>
      </w:pPr>
      <w:r w:rsidRPr="00BA5E22">
        <w:rPr>
          <w:rFonts w:ascii="Arial" w:hAnsi="Arial" w:cs="Arial"/>
          <w:b/>
          <w:bCs/>
          <w:lang w:val="el-GR"/>
        </w:rPr>
        <w:lastRenderedPageBreak/>
        <w:t>Ποια εργασία χαρακτηρίζεται ανειδίκευτη;</w:t>
      </w:r>
    </w:p>
    <w:p w14:paraId="389BF439" w14:textId="675C7A59" w:rsidR="00326F5C" w:rsidRDefault="00326F5C" w:rsidP="00326F5C">
      <w:pPr>
        <w:jc w:val="both"/>
        <w:rPr>
          <w:rFonts w:ascii="Arial" w:hAnsi="Arial" w:cs="Arial"/>
          <w:lang w:val="el-GR"/>
        </w:rPr>
      </w:pPr>
      <w:r w:rsidRPr="00326F5C">
        <w:rPr>
          <w:rFonts w:ascii="Arial" w:hAnsi="Arial" w:cs="Arial"/>
          <w:lang w:val="el-GR"/>
        </w:rPr>
        <w:t>Ανειδίκευτη είναι η εργασία που δεν απαιτεί ειδικές γνώσεις και ιδιαίτερες ικανότητες, όπως ο νυχτοφύλακας, ο οδοκαθαριστής, ο αχθοφόρος, ο κλητήρας, κ.λπ.</w:t>
      </w:r>
    </w:p>
    <w:p w14:paraId="7131EC08" w14:textId="1F2C7C83" w:rsidR="00185C70" w:rsidRPr="00185C70" w:rsidRDefault="00185C70" w:rsidP="00326F5C">
      <w:pPr>
        <w:jc w:val="both"/>
        <w:rPr>
          <w:rFonts w:ascii="Arial" w:hAnsi="Arial" w:cs="Arial"/>
          <w:b/>
          <w:bCs/>
          <w:lang w:val="el-GR"/>
        </w:rPr>
      </w:pPr>
      <w:r w:rsidRPr="00185C70">
        <w:rPr>
          <w:rFonts w:ascii="Arial" w:hAnsi="Arial" w:cs="Arial"/>
          <w:b/>
          <w:bCs/>
          <w:lang w:val="el-GR"/>
        </w:rPr>
        <w:t>Τι είναι ο παραγωγικός συντελεστής γη;</w:t>
      </w:r>
    </w:p>
    <w:p w14:paraId="15E5831F" w14:textId="4D385C6C" w:rsidR="006B7338" w:rsidRDefault="00000000" w:rsidP="00081F8C">
      <w:pPr>
        <w:jc w:val="both"/>
        <w:rPr>
          <w:rFonts w:ascii="Arial" w:hAnsi="Arial" w:cs="Arial"/>
          <w:lang w:val="el-GR"/>
        </w:rPr>
      </w:pPr>
      <w:r w:rsidRPr="00BA5E22">
        <w:rPr>
          <w:rFonts w:ascii="Arial" w:hAnsi="Arial" w:cs="Arial"/>
          <w:lang w:val="el-GR"/>
        </w:rPr>
        <w:t>Είναι το σύνολο των φυσικών πόρων που προσφέρει η φύση και χρησιμοποιούνται στην παραγωγή, όπως το έδαφος, το νερό, τα δάση, τα ορυκτά και η ενέργεια. Η γη δεν παράγεται από τον άνθρωπο και είναι περιορισμένη σε ποσότητα.</w:t>
      </w:r>
    </w:p>
    <w:p w14:paraId="18783441" w14:textId="6102A9BC" w:rsidR="00185C70" w:rsidRPr="00185C70" w:rsidRDefault="00185C70" w:rsidP="00081F8C">
      <w:pPr>
        <w:jc w:val="both"/>
        <w:rPr>
          <w:rFonts w:ascii="Arial" w:hAnsi="Arial" w:cs="Arial"/>
          <w:b/>
          <w:bCs/>
          <w:lang w:val="el-GR"/>
        </w:rPr>
      </w:pPr>
      <w:r w:rsidRPr="00185C70">
        <w:rPr>
          <w:rFonts w:ascii="Arial" w:hAnsi="Arial" w:cs="Arial"/>
          <w:b/>
          <w:bCs/>
          <w:lang w:val="el-GR"/>
        </w:rPr>
        <w:t>Τι είναι ο παραγωγικός συντελεστής έδαφος;</w:t>
      </w:r>
    </w:p>
    <w:p w14:paraId="20E3F4D6" w14:textId="636029C2" w:rsidR="006B7338" w:rsidRDefault="00000000" w:rsidP="00081F8C">
      <w:pPr>
        <w:jc w:val="both"/>
        <w:rPr>
          <w:rFonts w:ascii="Arial" w:hAnsi="Arial" w:cs="Arial"/>
          <w:lang w:val="el-GR"/>
        </w:rPr>
      </w:pPr>
      <w:r w:rsidRPr="00BA5E22">
        <w:rPr>
          <w:rFonts w:ascii="Arial" w:hAnsi="Arial" w:cs="Arial"/>
          <w:lang w:val="el-GR"/>
        </w:rPr>
        <w:t>Είναι όλα τα αγαθά που έχουν παραχθεί από τον άνθρωπο και χρησιμοποιούνται για την παραγωγή άλλων αγαθών και υπηρεσιών. Παραδείγματα αποτελούν τα μηχανήματα, τα εργαλεία, τα κτίρια και η τεχνολογία. Το κεφάλαιο αυξάνει την παραγωγικότητα της εργασίας.</w:t>
      </w:r>
    </w:p>
    <w:p w14:paraId="5114E016" w14:textId="074DD7E8" w:rsidR="00185C70" w:rsidRPr="00185C70" w:rsidRDefault="00185C70" w:rsidP="00081F8C">
      <w:pPr>
        <w:jc w:val="both"/>
        <w:rPr>
          <w:rFonts w:ascii="Arial" w:hAnsi="Arial" w:cs="Arial"/>
          <w:b/>
          <w:bCs/>
          <w:lang w:val="el-GR"/>
        </w:rPr>
      </w:pPr>
      <w:r w:rsidRPr="00185C70">
        <w:rPr>
          <w:rFonts w:ascii="Arial" w:hAnsi="Arial" w:cs="Arial"/>
          <w:b/>
          <w:bCs/>
          <w:lang w:val="el-GR"/>
        </w:rPr>
        <w:t>Τι είναι ο παραγωγικός συντελεστής επιχειρηματικότητα;</w:t>
      </w:r>
    </w:p>
    <w:p w14:paraId="64346E89" w14:textId="5060954E" w:rsidR="006B7338" w:rsidRDefault="00000000" w:rsidP="00081F8C">
      <w:pPr>
        <w:jc w:val="both"/>
        <w:rPr>
          <w:rFonts w:ascii="Arial" w:hAnsi="Arial" w:cs="Arial"/>
          <w:lang w:val="el-GR"/>
        </w:rPr>
      </w:pPr>
      <w:r w:rsidRPr="00BA5E22">
        <w:rPr>
          <w:rFonts w:ascii="Arial" w:hAnsi="Arial" w:cs="Arial"/>
          <w:lang w:val="el-GR"/>
        </w:rPr>
        <w:t>Είναι η ικανότητα του επιχειρηματία να συνδυάζει και να οργανώνει τους υπόλοιπους συντελεστές παραγωγής για την παραγωγή αγαθών και υπηρεσιών. Ο επιχειρηματίας λαμβάνει αποφάσεις, αναλαμβάνει κινδύνους και έχει την ευθύνη της λειτουργίας της επιχείρησης.</w:t>
      </w:r>
    </w:p>
    <w:p w14:paraId="2C19117A" w14:textId="57DCEF4C" w:rsidR="00185C70" w:rsidRPr="00185C70" w:rsidRDefault="00185C70" w:rsidP="00081F8C">
      <w:pPr>
        <w:jc w:val="both"/>
        <w:rPr>
          <w:rFonts w:ascii="Arial" w:hAnsi="Arial" w:cs="Arial"/>
          <w:b/>
          <w:bCs/>
          <w:lang w:val="el-GR"/>
        </w:rPr>
      </w:pPr>
      <w:r w:rsidRPr="00185C70">
        <w:rPr>
          <w:rFonts w:ascii="Arial" w:hAnsi="Arial" w:cs="Arial"/>
          <w:b/>
          <w:bCs/>
          <w:lang w:val="el-GR"/>
        </w:rPr>
        <w:t>Τι ορίζουμε ως παραγωγικότητα της εργασίας;</w:t>
      </w:r>
    </w:p>
    <w:p w14:paraId="4A8171D5" w14:textId="128C083D" w:rsidR="006B7338" w:rsidRDefault="00000000" w:rsidP="00081F8C">
      <w:pPr>
        <w:jc w:val="both"/>
        <w:rPr>
          <w:rFonts w:ascii="Arial" w:hAnsi="Arial" w:cs="Arial"/>
        </w:rPr>
      </w:pPr>
      <w:r w:rsidRPr="00BA5E22">
        <w:rPr>
          <w:rFonts w:ascii="Arial" w:hAnsi="Arial" w:cs="Arial"/>
          <w:lang w:val="el-GR"/>
        </w:rPr>
        <w:t>Είναι η ποσότητα προϊόντος που παράγει κατά μέσο όρο ένας εργάτης σε συγκεκριμένο χρόνο. Δείχνει πόσο αποδοτική είναι η εργασία και επηρεάζεται από την εκπαίδευση, την εμπειρία, την τεχνολογία και τον εξοπλισμό.</w:t>
      </w:r>
    </w:p>
    <w:p w14:paraId="1B934DF9" w14:textId="77777777" w:rsidR="00185C70" w:rsidRDefault="00185C70" w:rsidP="00185C70">
      <w:pPr>
        <w:jc w:val="both"/>
        <w:rPr>
          <w:rFonts w:ascii="Arial" w:hAnsi="Arial" w:cs="Arial"/>
          <w:b/>
          <w:lang w:val="el-GR"/>
        </w:rPr>
      </w:pPr>
    </w:p>
    <w:p w14:paraId="44DD9103" w14:textId="77777777" w:rsidR="00185C70" w:rsidRDefault="00185C70" w:rsidP="00185C70">
      <w:pPr>
        <w:jc w:val="both"/>
        <w:rPr>
          <w:rFonts w:ascii="Arial" w:hAnsi="Arial" w:cs="Arial"/>
          <w:b/>
          <w:lang w:val="el-GR"/>
        </w:rPr>
      </w:pPr>
    </w:p>
    <w:p w14:paraId="3A71123E" w14:textId="77777777" w:rsidR="00185C70" w:rsidRDefault="00185C70" w:rsidP="00185C70">
      <w:pPr>
        <w:jc w:val="both"/>
        <w:rPr>
          <w:rFonts w:ascii="Arial" w:hAnsi="Arial" w:cs="Arial"/>
          <w:b/>
          <w:lang w:val="el-GR"/>
        </w:rPr>
      </w:pPr>
    </w:p>
    <w:p w14:paraId="039DF059" w14:textId="77777777" w:rsidR="00185C70" w:rsidRDefault="00185C70" w:rsidP="00185C70">
      <w:pPr>
        <w:jc w:val="both"/>
        <w:rPr>
          <w:rFonts w:ascii="Arial" w:hAnsi="Arial" w:cs="Arial"/>
          <w:b/>
          <w:lang w:val="el-GR"/>
        </w:rPr>
      </w:pPr>
    </w:p>
    <w:p w14:paraId="519032B9" w14:textId="77777777" w:rsidR="00185C70" w:rsidRDefault="00185C70" w:rsidP="00185C70">
      <w:pPr>
        <w:jc w:val="both"/>
        <w:rPr>
          <w:rFonts w:ascii="Arial" w:hAnsi="Arial" w:cs="Arial"/>
          <w:b/>
          <w:lang w:val="el-GR"/>
        </w:rPr>
      </w:pPr>
    </w:p>
    <w:p w14:paraId="0F5E38FB" w14:textId="77777777" w:rsidR="004B3CCB" w:rsidRDefault="004B3CCB" w:rsidP="00185C70">
      <w:pPr>
        <w:jc w:val="both"/>
        <w:rPr>
          <w:rFonts w:ascii="Arial" w:hAnsi="Arial" w:cs="Arial"/>
          <w:b/>
          <w:lang w:val="el-GR"/>
        </w:rPr>
      </w:pPr>
    </w:p>
    <w:p w14:paraId="5F486E6A" w14:textId="77777777" w:rsidR="004B3CCB" w:rsidRDefault="004B3CCB" w:rsidP="00185C70">
      <w:pPr>
        <w:jc w:val="both"/>
        <w:rPr>
          <w:rFonts w:ascii="Arial" w:hAnsi="Arial" w:cs="Arial"/>
          <w:b/>
          <w:lang w:val="el-GR"/>
        </w:rPr>
      </w:pPr>
    </w:p>
    <w:p w14:paraId="4FAA79E5" w14:textId="77777777" w:rsidR="00185C70" w:rsidRDefault="00185C70" w:rsidP="00185C70">
      <w:pPr>
        <w:jc w:val="both"/>
        <w:rPr>
          <w:rFonts w:ascii="Arial" w:hAnsi="Arial" w:cs="Arial"/>
          <w:b/>
          <w:lang w:val="el-GR"/>
        </w:rPr>
      </w:pPr>
    </w:p>
    <w:p w14:paraId="2D9DA39A" w14:textId="77777777" w:rsidR="00185C70" w:rsidRDefault="00185C70" w:rsidP="00185C70">
      <w:pPr>
        <w:jc w:val="both"/>
        <w:rPr>
          <w:rFonts w:ascii="Arial" w:hAnsi="Arial" w:cs="Arial"/>
          <w:b/>
          <w:lang w:val="el-GR"/>
        </w:rPr>
      </w:pPr>
    </w:p>
    <w:p w14:paraId="001EB7D8" w14:textId="4970D525" w:rsidR="00185C70" w:rsidRPr="00FD54C5" w:rsidRDefault="00185C70" w:rsidP="004B3CCB">
      <w:pPr>
        <w:rPr>
          <w:rFonts w:ascii="Arial" w:hAnsi="Arial" w:cs="Arial"/>
          <w:lang w:val="el-GR"/>
        </w:rPr>
      </w:pPr>
      <w:r w:rsidRPr="00BA5E22">
        <w:rPr>
          <w:rFonts w:ascii="Arial" w:hAnsi="Arial" w:cs="Arial"/>
          <w:b/>
          <w:lang w:val="el-GR"/>
        </w:rPr>
        <w:lastRenderedPageBreak/>
        <w:t xml:space="preserve">Τι </w:t>
      </w:r>
      <w:r w:rsidR="004B3CCB">
        <w:rPr>
          <w:rFonts w:ascii="Arial" w:hAnsi="Arial" w:cs="Arial"/>
          <w:b/>
          <w:lang w:val="el-GR"/>
        </w:rPr>
        <w:t>ορίζεται ως</w:t>
      </w:r>
      <w:r w:rsidRPr="00BA5E22">
        <w:rPr>
          <w:rFonts w:ascii="Arial" w:hAnsi="Arial" w:cs="Arial"/>
          <w:b/>
          <w:lang w:val="el-GR"/>
        </w:rPr>
        <w:t xml:space="preserve"> παραγωγικότητα;</w:t>
      </w:r>
      <w:r w:rsidRPr="00BA5E22">
        <w:rPr>
          <w:rFonts w:ascii="Arial" w:hAnsi="Arial" w:cs="Arial"/>
          <w:b/>
          <w:lang w:val="el-GR"/>
        </w:rPr>
        <w:br/>
      </w:r>
      <w:r w:rsidRPr="00BA5E22">
        <w:rPr>
          <w:rFonts w:ascii="Arial" w:hAnsi="Arial" w:cs="Arial"/>
          <w:lang w:val="el-GR"/>
        </w:rPr>
        <w:t>Δείχνει πόσο αποτελεσματική είναι η εργασία στην παραγωγή προϊόντων.</w:t>
      </w:r>
    </w:p>
    <w:p w14:paraId="195FE730" w14:textId="047AD839" w:rsidR="00FD54C5" w:rsidRPr="0042054D" w:rsidRDefault="00185C70" w:rsidP="00081F8C">
      <w:pPr>
        <w:jc w:val="both"/>
        <w:rPr>
          <w:rFonts w:ascii="Arial" w:hAnsi="Arial" w:cs="Arial"/>
          <w:lang w:val="el-GR"/>
        </w:rPr>
      </w:pPr>
      <w:r w:rsidRPr="00FD54C5">
        <w:rPr>
          <w:rFonts w:ascii="Arial" w:hAnsi="Arial" w:cs="Arial"/>
          <w:noProof/>
        </w:rPr>
        <w:drawing>
          <wp:inline distT="0" distB="0" distL="0" distR="0" wp14:anchorId="7915742C" wp14:editId="4716A974">
            <wp:extent cx="5486400" cy="2026285"/>
            <wp:effectExtent l="0" t="0" r="0" b="0"/>
            <wp:docPr id="3431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026285"/>
                    </a:xfrm>
                    <a:prstGeom prst="rect">
                      <a:avLst/>
                    </a:prstGeom>
                    <a:noFill/>
                    <a:ln>
                      <a:noFill/>
                    </a:ln>
                  </pic:spPr>
                </pic:pic>
              </a:graphicData>
            </a:graphic>
          </wp:inline>
        </w:drawing>
      </w:r>
    </w:p>
    <w:p w14:paraId="7B606FEA" w14:textId="7FA3224F" w:rsidR="00FD54C5" w:rsidRPr="0042054D" w:rsidRDefault="0042054D" w:rsidP="00081F8C">
      <w:pPr>
        <w:jc w:val="both"/>
        <w:rPr>
          <w:rFonts w:ascii="Arial" w:hAnsi="Arial" w:cs="Arial"/>
          <w:b/>
          <w:bCs/>
          <w:lang w:val="el-GR"/>
        </w:rPr>
      </w:pPr>
      <w:r w:rsidRPr="0042054D">
        <w:rPr>
          <w:rFonts w:ascii="Arial" w:hAnsi="Arial" w:cs="Arial"/>
          <w:b/>
          <w:bCs/>
          <w:lang w:val="el-GR"/>
        </w:rPr>
        <w:t>Ποια μέτρα μπορεί να λάβει κανείς για την αύξηση της παραγωγικότητας;</w:t>
      </w:r>
    </w:p>
    <w:p w14:paraId="7D8D9673" w14:textId="7644423E" w:rsidR="00FD54C5" w:rsidRPr="0042054D" w:rsidRDefault="0042054D" w:rsidP="00081F8C">
      <w:pPr>
        <w:jc w:val="both"/>
        <w:rPr>
          <w:rFonts w:ascii="Arial" w:hAnsi="Arial" w:cs="Arial"/>
          <w:lang w:val="el-GR"/>
        </w:rPr>
      </w:pPr>
      <w:r w:rsidRPr="00185C70">
        <w:rPr>
          <w:rFonts w:ascii="Arial" w:hAnsi="Arial" w:cs="Arial"/>
          <w:noProof/>
          <w:lang w:val="el-GR"/>
        </w:rPr>
        <w:drawing>
          <wp:inline distT="0" distB="0" distL="0" distR="0" wp14:anchorId="58144B6C" wp14:editId="48DFD06B">
            <wp:extent cx="5973790" cy="2910840"/>
            <wp:effectExtent l="0" t="0" r="8255" b="3810"/>
            <wp:docPr id="2119582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296" cy="2914010"/>
                    </a:xfrm>
                    <a:prstGeom prst="rect">
                      <a:avLst/>
                    </a:prstGeom>
                    <a:noFill/>
                    <a:ln>
                      <a:noFill/>
                    </a:ln>
                  </pic:spPr>
                </pic:pic>
              </a:graphicData>
            </a:graphic>
          </wp:inline>
        </w:drawing>
      </w:r>
    </w:p>
    <w:p w14:paraId="5F0F789D" w14:textId="2C6C7975" w:rsidR="006B7338" w:rsidRPr="00BA5E22" w:rsidRDefault="00000000" w:rsidP="00185C70">
      <w:pPr>
        <w:rPr>
          <w:rFonts w:ascii="Arial" w:hAnsi="Arial" w:cs="Arial"/>
          <w:lang w:val="el-GR"/>
        </w:rPr>
      </w:pPr>
      <w:r w:rsidRPr="00BA5E22">
        <w:rPr>
          <w:rFonts w:ascii="Arial" w:hAnsi="Arial" w:cs="Arial"/>
          <w:b/>
          <w:lang w:val="el-GR"/>
        </w:rPr>
        <w:t>Τι είναι οι συντελεστές παραγωγής;</w:t>
      </w:r>
      <w:r w:rsidRPr="00BA5E22">
        <w:rPr>
          <w:rFonts w:ascii="Arial" w:hAnsi="Arial" w:cs="Arial"/>
          <w:b/>
          <w:lang w:val="el-GR"/>
        </w:rPr>
        <w:br/>
      </w:r>
      <w:r w:rsidRPr="00BA5E22">
        <w:rPr>
          <w:rFonts w:ascii="Arial" w:hAnsi="Arial" w:cs="Arial"/>
          <w:lang w:val="el-GR"/>
        </w:rPr>
        <w:t>Είναι όλοι οι πόροι που χρησιμοποιούνται για την παραγωγή αγαθών και υπηρεσιών, όπως η εργασία, η γη, το κεφάλαιο και η επιχειρηματικότητα.</w:t>
      </w:r>
    </w:p>
    <w:p w14:paraId="4C4419F8" w14:textId="32C87851" w:rsidR="00FD54C5" w:rsidRPr="00FD54C5" w:rsidRDefault="00000000" w:rsidP="00185C70">
      <w:pPr>
        <w:rPr>
          <w:rFonts w:ascii="Arial" w:hAnsi="Arial" w:cs="Arial"/>
          <w:lang w:val="el-GR"/>
        </w:rPr>
      </w:pPr>
      <w:r w:rsidRPr="00BA5E22">
        <w:rPr>
          <w:rFonts w:ascii="Arial" w:hAnsi="Arial" w:cs="Arial"/>
          <w:b/>
          <w:lang w:val="el-GR"/>
        </w:rPr>
        <w:t>Γιατί η εργασία είναι σημαντική;</w:t>
      </w:r>
      <w:r w:rsidRPr="00BA5E22">
        <w:rPr>
          <w:rFonts w:ascii="Arial" w:hAnsi="Arial" w:cs="Arial"/>
          <w:b/>
          <w:lang w:val="el-GR"/>
        </w:rPr>
        <w:br/>
      </w:r>
      <w:r w:rsidRPr="00BA5E22">
        <w:rPr>
          <w:rFonts w:ascii="Arial" w:hAnsi="Arial" w:cs="Arial"/>
          <w:lang w:val="el-GR"/>
        </w:rPr>
        <w:t>Επειδή χωρίς την ανθρώπινη προσπάθεια δεν μπορεί να πραγματοποιηθεί καμία παραγωγή.</w:t>
      </w:r>
    </w:p>
    <w:p w14:paraId="75E7734B" w14:textId="4FBC945D" w:rsidR="00FD54C5" w:rsidRDefault="00000000" w:rsidP="00185C70">
      <w:pPr>
        <w:rPr>
          <w:rFonts w:ascii="Arial" w:hAnsi="Arial" w:cs="Arial"/>
          <w:lang w:val="el-GR"/>
        </w:rPr>
      </w:pPr>
      <w:r w:rsidRPr="00BA5E22">
        <w:rPr>
          <w:rFonts w:ascii="Arial" w:hAnsi="Arial" w:cs="Arial"/>
          <w:b/>
          <w:lang w:val="el-GR"/>
        </w:rPr>
        <w:t>Γιατί το κεφάλαιο είναι σημαντικό;</w:t>
      </w:r>
      <w:r w:rsidRPr="00BA5E22">
        <w:rPr>
          <w:rFonts w:ascii="Arial" w:hAnsi="Arial" w:cs="Arial"/>
          <w:b/>
          <w:lang w:val="el-GR"/>
        </w:rPr>
        <w:br/>
      </w:r>
      <w:r w:rsidRPr="00BA5E22">
        <w:rPr>
          <w:rFonts w:ascii="Arial" w:hAnsi="Arial" w:cs="Arial"/>
          <w:lang w:val="el-GR"/>
        </w:rPr>
        <w:t>Επειδή βοηθά στην αύξηση της παραγωγής και κάνει την εργασία πιο αποδοτική.</w:t>
      </w:r>
    </w:p>
    <w:p w14:paraId="40D156D5" w14:textId="77777777" w:rsidR="0042054D" w:rsidRDefault="0042054D" w:rsidP="00185C70">
      <w:pPr>
        <w:rPr>
          <w:rFonts w:ascii="Arial" w:hAnsi="Arial" w:cs="Arial"/>
          <w:b/>
          <w:bCs/>
          <w:lang w:val="el-GR"/>
        </w:rPr>
      </w:pPr>
    </w:p>
    <w:p w14:paraId="183EA6C0" w14:textId="27CE4F0D" w:rsidR="00185C70" w:rsidRPr="00185C70" w:rsidRDefault="0042054D" w:rsidP="00185C70">
      <w:pPr>
        <w:rPr>
          <w:rFonts w:ascii="Arial" w:hAnsi="Arial" w:cs="Arial"/>
          <w:b/>
          <w:bCs/>
          <w:lang w:val="el-GR"/>
        </w:rPr>
      </w:pPr>
      <w:r>
        <w:rPr>
          <w:rFonts w:ascii="Arial" w:hAnsi="Arial" w:cs="Arial"/>
          <w:b/>
          <w:bCs/>
          <w:lang w:val="el-GR"/>
        </w:rPr>
        <w:lastRenderedPageBreak/>
        <w:t>Ποιος χαρακτηρίζεται ως</w:t>
      </w:r>
      <w:r w:rsidR="00185C70" w:rsidRPr="00185C70">
        <w:rPr>
          <w:rFonts w:ascii="Arial" w:hAnsi="Arial" w:cs="Arial"/>
          <w:b/>
          <w:bCs/>
          <w:lang w:val="el-GR"/>
        </w:rPr>
        <w:t xml:space="preserve"> επιχειρηματίας;</w:t>
      </w:r>
    </w:p>
    <w:p w14:paraId="538AB9E2" w14:textId="627A2F70" w:rsidR="00FD54C5" w:rsidRPr="00FD54C5" w:rsidRDefault="00185C70" w:rsidP="0042054D">
      <w:pPr>
        <w:rPr>
          <w:rFonts w:ascii="Arial" w:hAnsi="Arial" w:cs="Arial"/>
          <w:lang w:val="el-GR"/>
        </w:rPr>
      </w:pPr>
      <w:r w:rsidRPr="00185C70">
        <w:rPr>
          <w:rFonts w:ascii="Arial" w:hAnsi="Arial" w:cs="Arial"/>
          <w:lang w:val="el-GR"/>
        </w:rPr>
        <w:t>Επιχειρηματίας είναι το άτομο που οργανώνει τους συντελεστές παραγωγής για την παραγωγή αγαθών και υπηρεσιών, και αναλαμβάνει τους οικονομικούς κινδύνους που συνδέονται με τη λειτουργία της επιχείρησης.</w:t>
      </w:r>
    </w:p>
    <w:p w14:paraId="17748F90" w14:textId="6F42F62A" w:rsidR="00FD54C5" w:rsidRDefault="00185C70" w:rsidP="00185C70">
      <w:pPr>
        <w:rPr>
          <w:rFonts w:ascii="Arial" w:hAnsi="Arial" w:cs="Arial"/>
          <w:lang w:val="el-GR"/>
        </w:rPr>
      </w:pPr>
      <w:r w:rsidRPr="00BA5E22">
        <w:rPr>
          <w:rFonts w:ascii="Arial" w:hAnsi="Arial" w:cs="Arial"/>
          <w:b/>
          <w:lang w:val="el-GR"/>
        </w:rPr>
        <w:t>Ποιος είναι ο ρόλος του επιχειρηματία;</w:t>
      </w:r>
      <w:r w:rsidRPr="00BA5E22">
        <w:rPr>
          <w:rFonts w:ascii="Arial" w:hAnsi="Arial" w:cs="Arial"/>
          <w:b/>
          <w:lang w:val="el-GR"/>
        </w:rPr>
        <w:br/>
      </w:r>
      <w:r>
        <w:rPr>
          <w:rFonts w:ascii="Arial" w:hAnsi="Arial" w:cs="Arial"/>
          <w:lang w:val="el-GR"/>
        </w:rPr>
        <w:t>Ο επιχειρηματίας α</w:t>
      </w:r>
      <w:r w:rsidRPr="00185C70">
        <w:rPr>
          <w:rFonts w:ascii="Arial" w:hAnsi="Arial" w:cs="Arial"/>
          <w:lang w:val="el-GR"/>
        </w:rPr>
        <w:t>ναλαμβάνει την πρωτοβουλία να ιδρύσει μια επιχείρηση</w:t>
      </w:r>
      <w:r>
        <w:rPr>
          <w:rFonts w:ascii="Arial" w:hAnsi="Arial" w:cs="Arial"/>
          <w:lang w:val="el-GR"/>
        </w:rPr>
        <w:t xml:space="preserve"> και </w:t>
      </w:r>
      <w:r w:rsidRPr="00185C70">
        <w:rPr>
          <w:rFonts w:ascii="Arial" w:hAnsi="Arial" w:cs="Arial"/>
          <w:lang w:val="el-GR"/>
        </w:rPr>
        <w:t xml:space="preserve"> </w:t>
      </w:r>
      <w:r>
        <w:rPr>
          <w:rFonts w:ascii="Arial" w:hAnsi="Arial" w:cs="Arial"/>
          <w:lang w:val="el-GR"/>
        </w:rPr>
        <w:t>α</w:t>
      </w:r>
      <w:r w:rsidRPr="00185C70">
        <w:rPr>
          <w:rFonts w:ascii="Arial" w:hAnsi="Arial" w:cs="Arial"/>
          <w:lang w:val="el-GR"/>
        </w:rPr>
        <w:t>ναλαμβάνει τον επιχειρηματικό κίνδυνο</w:t>
      </w:r>
    </w:p>
    <w:p w14:paraId="2851EDB5" w14:textId="44104F76" w:rsidR="00185C70" w:rsidRPr="0042054D" w:rsidRDefault="00185C70" w:rsidP="00185C70">
      <w:pPr>
        <w:rPr>
          <w:rFonts w:ascii="Arial" w:hAnsi="Arial" w:cs="Arial"/>
          <w:b/>
          <w:bCs/>
          <w:lang w:val="el-GR"/>
        </w:rPr>
      </w:pPr>
      <w:r w:rsidRPr="0042054D">
        <w:rPr>
          <w:rFonts w:ascii="Arial" w:hAnsi="Arial" w:cs="Arial"/>
          <w:b/>
          <w:bCs/>
          <w:lang w:val="el-GR"/>
        </w:rPr>
        <w:t>Ποιες είναι οι αμοιβές των συντελεστών παραγωγής;</w:t>
      </w:r>
    </w:p>
    <w:p w14:paraId="693FE40B" w14:textId="0AE0808C" w:rsidR="00185C70" w:rsidRDefault="0042054D" w:rsidP="00185C70">
      <w:pPr>
        <w:rPr>
          <w:rFonts w:ascii="Arial" w:hAnsi="Arial" w:cs="Arial"/>
          <w:lang w:val="el-GR"/>
        </w:rPr>
      </w:pPr>
      <w:r w:rsidRPr="0042054D">
        <w:rPr>
          <w:rFonts w:ascii="Arial" w:hAnsi="Arial" w:cs="Arial"/>
          <w:noProof/>
          <w:lang w:val="el-GR"/>
        </w:rPr>
        <w:drawing>
          <wp:inline distT="0" distB="0" distL="0" distR="0" wp14:anchorId="6B7A54D7" wp14:editId="2EBFB070">
            <wp:extent cx="3863340" cy="2194560"/>
            <wp:effectExtent l="0" t="0" r="3810" b="0"/>
            <wp:docPr id="1134310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3340" cy="2194560"/>
                    </a:xfrm>
                    <a:prstGeom prst="rect">
                      <a:avLst/>
                    </a:prstGeom>
                    <a:noFill/>
                    <a:ln>
                      <a:noFill/>
                    </a:ln>
                  </pic:spPr>
                </pic:pic>
              </a:graphicData>
            </a:graphic>
          </wp:inline>
        </w:drawing>
      </w:r>
    </w:p>
    <w:p w14:paraId="71300385" w14:textId="06830876" w:rsidR="00185C70" w:rsidRPr="0042054D" w:rsidRDefault="00185C70" w:rsidP="00185C70">
      <w:pPr>
        <w:rPr>
          <w:rFonts w:ascii="Arial" w:hAnsi="Arial" w:cs="Arial"/>
          <w:b/>
          <w:bCs/>
          <w:lang w:val="el-GR"/>
        </w:rPr>
      </w:pPr>
      <w:r w:rsidRPr="0042054D">
        <w:rPr>
          <w:rFonts w:ascii="Arial" w:hAnsi="Arial" w:cs="Arial"/>
          <w:b/>
          <w:bCs/>
          <w:lang w:val="el-GR"/>
        </w:rPr>
        <w:t>Τι είναι ο μισθός;</w:t>
      </w:r>
    </w:p>
    <w:p w14:paraId="4AA3D631" w14:textId="673589DC" w:rsidR="00185C70" w:rsidRDefault="0042054D" w:rsidP="00185C70">
      <w:pPr>
        <w:rPr>
          <w:rFonts w:ascii="Arial" w:hAnsi="Arial" w:cs="Arial"/>
          <w:lang w:val="el-GR"/>
        </w:rPr>
      </w:pPr>
      <w:r w:rsidRPr="0042054D">
        <w:rPr>
          <w:rFonts w:ascii="Arial" w:hAnsi="Arial" w:cs="Arial"/>
          <w:lang w:val="el-GR"/>
        </w:rPr>
        <w:t>Μισθός είναι η αμοιβή που παίρνει κάθε άτομο που συμμετέχει με την εργασία του στην παραγωγή αγαθών και υπηρεσιών. Στην πράξη, η αμοιβή μπορεί να πάρει διάφορες μορφές, για παράδειγμα, μισθός, ημερομίσθιο, προμήθεια κ.τ.λ.</w:t>
      </w:r>
    </w:p>
    <w:p w14:paraId="2959C426" w14:textId="279A2E26" w:rsidR="00185C70" w:rsidRPr="0042054D" w:rsidRDefault="00185C70" w:rsidP="00185C70">
      <w:pPr>
        <w:rPr>
          <w:rFonts w:ascii="Arial" w:hAnsi="Arial" w:cs="Arial"/>
          <w:b/>
          <w:bCs/>
          <w:lang w:val="el-GR"/>
        </w:rPr>
      </w:pPr>
      <w:r w:rsidRPr="0042054D">
        <w:rPr>
          <w:rFonts w:ascii="Arial" w:hAnsi="Arial" w:cs="Arial"/>
          <w:b/>
          <w:bCs/>
          <w:lang w:val="el-GR"/>
        </w:rPr>
        <w:t xml:space="preserve">Τι είναι η </w:t>
      </w:r>
      <w:proofErr w:type="spellStart"/>
      <w:r w:rsidRPr="0042054D">
        <w:rPr>
          <w:rFonts w:ascii="Arial" w:hAnsi="Arial" w:cs="Arial"/>
          <w:b/>
          <w:bCs/>
          <w:lang w:val="el-GR"/>
        </w:rPr>
        <w:t>γαιοπρόσοδος</w:t>
      </w:r>
      <w:proofErr w:type="spellEnd"/>
      <w:r w:rsidRPr="0042054D">
        <w:rPr>
          <w:rFonts w:ascii="Arial" w:hAnsi="Arial" w:cs="Arial"/>
          <w:b/>
          <w:bCs/>
          <w:lang w:val="el-GR"/>
        </w:rPr>
        <w:t>;</w:t>
      </w:r>
    </w:p>
    <w:p w14:paraId="26B75665" w14:textId="41C4D326" w:rsidR="0042054D" w:rsidRDefault="0042054D" w:rsidP="00185C70">
      <w:pPr>
        <w:rPr>
          <w:rFonts w:ascii="Arial" w:hAnsi="Arial" w:cs="Arial"/>
          <w:lang w:val="el-GR"/>
        </w:rPr>
      </w:pPr>
      <w:proofErr w:type="spellStart"/>
      <w:r w:rsidRPr="0042054D">
        <w:rPr>
          <w:rFonts w:ascii="Arial" w:hAnsi="Arial" w:cs="Arial"/>
          <w:lang w:val="el-GR"/>
        </w:rPr>
        <w:t>Γαιοπρόσοδος</w:t>
      </w:r>
      <w:proofErr w:type="spellEnd"/>
      <w:r w:rsidRPr="0042054D">
        <w:rPr>
          <w:rFonts w:ascii="Arial" w:hAnsi="Arial" w:cs="Arial"/>
          <w:lang w:val="el-GR"/>
        </w:rPr>
        <w:t xml:space="preserve"> ονομάζεται η αμοιβή που παίρνει ο ιδιοκτήτης του εδάφους, όταν το διαθέτει για να χρησιμοποιηθεί στην παραγωγή. Όταν ο ιδιοκτήτης του εδάφους το παραχωρεί σε κάποιον άλλο, παίρνει ενοίκιο. </w:t>
      </w:r>
    </w:p>
    <w:p w14:paraId="13810259" w14:textId="77777777" w:rsidR="004B3CCB" w:rsidRDefault="004B3CCB" w:rsidP="00185C70">
      <w:pPr>
        <w:rPr>
          <w:rFonts w:ascii="Arial" w:hAnsi="Arial" w:cs="Arial"/>
          <w:lang w:val="el-GR"/>
        </w:rPr>
      </w:pPr>
    </w:p>
    <w:p w14:paraId="25686963" w14:textId="1EB35A49" w:rsidR="00185C70" w:rsidRPr="0042054D" w:rsidRDefault="00185C70" w:rsidP="00185C70">
      <w:pPr>
        <w:rPr>
          <w:rFonts w:ascii="Arial" w:hAnsi="Arial" w:cs="Arial"/>
          <w:b/>
          <w:bCs/>
          <w:lang w:val="el-GR"/>
        </w:rPr>
      </w:pPr>
      <w:r w:rsidRPr="0042054D">
        <w:rPr>
          <w:rFonts w:ascii="Arial" w:hAnsi="Arial" w:cs="Arial"/>
          <w:b/>
          <w:bCs/>
          <w:lang w:val="el-GR"/>
        </w:rPr>
        <w:t>Τι είναι ο τόκος;</w:t>
      </w:r>
    </w:p>
    <w:p w14:paraId="1FD75976" w14:textId="37E31680" w:rsidR="00185C70" w:rsidRDefault="0042054D" w:rsidP="00185C70">
      <w:pPr>
        <w:rPr>
          <w:rFonts w:ascii="Arial" w:hAnsi="Arial" w:cs="Arial"/>
          <w:lang w:val="el-GR"/>
        </w:rPr>
      </w:pPr>
      <w:r>
        <w:rPr>
          <w:rFonts w:ascii="Arial" w:hAnsi="Arial" w:cs="Arial"/>
          <w:lang w:val="el-GR"/>
        </w:rPr>
        <w:t>Τό</w:t>
      </w:r>
      <w:r w:rsidRPr="0042054D">
        <w:rPr>
          <w:rFonts w:ascii="Arial" w:hAnsi="Arial" w:cs="Arial"/>
          <w:lang w:val="el-GR"/>
        </w:rPr>
        <w:t>κος είναι η αμοιβή που παίρνει ο κάτοχος του κεφαλαίου, όταν το διαθέτει για να χρησιμοποιηθεί στην παραγωγή αγαθών. Στην πράξη, τόκος είναι η αμοιβή που παίρνει εκείνος που δανείζει κάποια χρήματα ή η αποζημίωση που πληρώνει όταν κάποιος δανείζεται χρήματα.</w:t>
      </w:r>
    </w:p>
    <w:p w14:paraId="5232BA18" w14:textId="77777777" w:rsidR="0042054D" w:rsidRDefault="0042054D" w:rsidP="00185C70">
      <w:pPr>
        <w:rPr>
          <w:rFonts w:ascii="Arial" w:hAnsi="Arial" w:cs="Arial"/>
          <w:lang w:val="el-GR"/>
        </w:rPr>
      </w:pPr>
    </w:p>
    <w:p w14:paraId="5BCFB8C2" w14:textId="3CCA6562" w:rsidR="00185C70" w:rsidRPr="0042054D" w:rsidRDefault="00185C70" w:rsidP="00185C70">
      <w:pPr>
        <w:rPr>
          <w:rFonts w:ascii="Arial" w:hAnsi="Arial" w:cs="Arial"/>
          <w:b/>
          <w:bCs/>
          <w:lang w:val="el-GR"/>
        </w:rPr>
      </w:pPr>
      <w:r w:rsidRPr="0042054D">
        <w:rPr>
          <w:rFonts w:ascii="Arial" w:hAnsi="Arial" w:cs="Arial"/>
          <w:b/>
          <w:bCs/>
          <w:lang w:val="el-GR"/>
        </w:rPr>
        <w:lastRenderedPageBreak/>
        <w:t>Τι είναι το κέρδος;</w:t>
      </w:r>
    </w:p>
    <w:p w14:paraId="6B90E9E8" w14:textId="1DE2F28F" w:rsidR="00185C70" w:rsidRDefault="0042054D" w:rsidP="0042054D">
      <w:pPr>
        <w:rPr>
          <w:rFonts w:ascii="Arial" w:hAnsi="Arial" w:cs="Arial"/>
          <w:lang w:val="el-GR"/>
        </w:rPr>
      </w:pPr>
      <w:r w:rsidRPr="0042054D">
        <w:rPr>
          <w:rFonts w:ascii="Arial" w:hAnsi="Arial" w:cs="Arial"/>
          <w:lang w:val="el-GR"/>
        </w:rPr>
        <w:t>Κέρδος είναι η αμοιβή του επιχειρηματία, όχι για τη συνηθισμένη εργασία που μπορεί να προσφέρει στην επιχείρησή του, αλλά για την επιχειρηματική του ικανότητα, τις πρωτοβουλίες και τους κινδύνους που αναλαμβάνει. Το κέρδος είναι το κίνητρο που ωθεί τον επιχειρηματία στην ανάληψη επιχειρηματικής πρωτοβουλίας. Σε περίπτωση αποτυχίας θα επωμισθεί τη ζημιά.</w:t>
      </w:r>
    </w:p>
    <w:p w14:paraId="060C8871" w14:textId="77777777" w:rsidR="0042054D" w:rsidRDefault="0042054D" w:rsidP="0042054D">
      <w:pPr>
        <w:rPr>
          <w:rFonts w:ascii="Arial" w:hAnsi="Arial" w:cs="Arial"/>
          <w:lang w:val="el-GR"/>
        </w:rPr>
      </w:pPr>
    </w:p>
    <w:p w14:paraId="57A02B59" w14:textId="26802B6C" w:rsidR="00185C70" w:rsidRPr="00185C70" w:rsidRDefault="00185C70" w:rsidP="00081F8C">
      <w:pPr>
        <w:jc w:val="both"/>
        <w:rPr>
          <w:rFonts w:ascii="Arial" w:hAnsi="Arial" w:cs="Arial"/>
          <w:b/>
          <w:lang w:val="el-GR"/>
        </w:rPr>
      </w:pPr>
      <w:r>
        <w:rPr>
          <w:rFonts w:ascii="Arial" w:hAnsi="Arial" w:cs="Arial"/>
          <w:b/>
          <w:lang w:val="el-GR"/>
        </w:rPr>
        <w:t xml:space="preserve">Ποια είναι η σχέση της οικονομίας με το περιβάλλον </w:t>
      </w:r>
      <w:r w:rsidRPr="00BA5E22">
        <w:rPr>
          <w:rFonts w:ascii="Arial" w:hAnsi="Arial" w:cs="Arial"/>
          <w:b/>
          <w:lang w:val="el-GR"/>
        </w:rPr>
        <w:t>;</w:t>
      </w:r>
    </w:p>
    <w:p w14:paraId="1F89DFFF" w14:textId="0BA61D12" w:rsidR="00185C70" w:rsidRPr="00FD54C5" w:rsidRDefault="00185C70" w:rsidP="00081F8C">
      <w:pPr>
        <w:jc w:val="both"/>
        <w:rPr>
          <w:rFonts w:ascii="Arial" w:hAnsi="Arial" w:cs="Arial"/>
          <w:lang w:val="el-GR"/>
        </w:rPr>
      </w:pPr>
      <w:r w:rsidRPr="00185C70">
        <w:rPr>
          <w:rFonts w:ascii="Arial" w:hAnsi="Arial" w:cs="Arial"/>
          <w:noProof/>
          <w:lang w:val="el-GR"/>
        </w:rPr>
        <w:drawing>
          <wp:inline distT="0" distB="0" distL="0" distR="0" wp14:anchorId="3388F766" wp14:editId="053517FC">
            <wp:extent cx="5929945" cy="3056255"/>
            <wp:effectExtent l="0" t="0" r="0" b="0"/>
            <wp:docPr id="577640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413" cy="3057527"/>
                    </a:xfrm>
                    <a:prstGeom prst="rect">
                      <a:avLst/>
                    </a:prstGeom>
                    <a:noFill/>
                    <a:ln>
                      <a:noFill/>
                    </a:ln>
                  </pic:spPr>
                </pic:pic>
              </a:graphicData>
            </a:graphic>
          </wp:inline>
        </w:drawing>
      </w:r>
    </w:p>
    <w:sectPr w:rsidR="00185C70" w:rsidRPr="00FD54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6428821">
    <w:abstractNumId w:val="8"/>
  </w:num>
  <w:num w:numId="2" w16cid:durableId="648287383">
    <w:abstractNumId w:val="6"/>
  </w:num>
  <w:num w:numId="3" w16cid:durableId="159003609">
    <w:abstractNumId w:val="5"/>
  </w:num>
  <w:num w:numId="4" w16cid:durableId="1218930200">
    <w:abstractNumId w:val="4"/>
  </w:num>
  <w:num w:numId="5" w16cid:durableId="287666503">
    <w:abstractNumId w:val="7"/>
  </w:num>
  <w:num w:numId="6" w16cid:durableId="1122311594">
    <w:abstractNumId w:val="3"/>
  </w:num>
  <w:num w:numId="7" w16cid:durableId="1171725950">
    <w:abstractNumId w:val="2"/>
  </w:num>
  <w:num w:numId="8" w16cid:durableId="1668435144">
    <w:abstractNumId w:val="1"/>
  </w:num>
  <w:num w:numId="9" w16cid:durableId="61861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F8C"/>
    <w:rsid w:val="0015074B"/>
    <w:rsid w:val="00185C70"/>
    <w:rsid w:val="00232FCB"/>
    <w:rsid w:val="0029639D"/>
    <w:rsid w:val="00326F5C"/>
    <w:rsid w:val="00326F90"/>
    <w:rsid w:val="00405F65"/>
    <w:rsid w:val="0042054D"/>
    <w:rsid w:val="004B3CCB"/>
    <w:rsid w:val="006A279B"/>
    <w:rsid w:val="006B7338"/>
    <w:rsid w:val="00AA1D8D"/>
    <w:rsid w:val="00B47730"/>
    <w:rsid w:val="00BA5E22"/>
    <w:rsid w:val="00C42672"/>
    <w:rsid w:val="00CB0664"/>
    <w:rsid w:val="00E962E8"/>
    <w:rsid w:val="00FC693F"/>
    <w:rsid w:val="00FD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FDE12"/>
  <w14:defaultImageDpi w14:val="300"/>
  <w15:docId w15:val="{D0BBE622-3D76-4374-ADBD-05F127C9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Charis Chatzinikola</cp:lastModifiedBy>
  <cp:revision>2</cp:revision>
  <dcterms:created xsi:type="dcterms:W3CDTF">2026-02-24T12:26:00Z</dcterms:created>
  <dcterms:modified xsi:type="dcterms:W3CDTF">2026-02-24T12:26:00Z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c1862569-ffd8-4bba-a679-5eaee3063920</vt:lpwstr>
  </property>
</Properties>
</file>