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0"/>
        </w:rPr>
        <w:t>📝 Φύλλο Δραστηριότητας: «Λέξεις που μας μένουν»</w:t>
      </w:r>
    </w:p>
    <w:p>
      <w:r>
        <w:rPr>
          <w:sz w:val="24"/>
        </w:rPr>
        <w:t>Μετά από όσα ακούσατε και διαβάσατε στα δημοτικά τραγούδια:</w:t>
        <w:br/>
        <w:t>- Υπογραμμίστε 2-3 λέξεις ή φράσεις που σας έκαναν εντύπωση.</w:t>
        <w:br/>
        <w:t>- Σημειώστε τις εδώ:</w:t>
      </w:r>
    </w:p>
    <w:p>
      <w:r>
        <w:t xml:space="preserve"> </w:t>
      </w:r>
    </w:p>
    <w:p>
      <w:r>
        <w:t>Οι δικές μας λέξεις:</w:t>
      </w:r>
    </w:p>
    <w:p>
      <w:r>
        <w:t>................................................................................</w:t>
      </w:r>
    </w:p>
    <w:p>
      <w:r>
        <w:t>................................................................................</w:t>
      </w:r>
    </w:p>
    <w:p>
      <w:r>
        <w:t>................................................................................</w:t>
      </w:r>
    </w:p>
    <w:p>
      <w:r>
        <w:t xml:space="preserve"> </w:t>
      </w:r>
    </w:p>
    <w:p>
      <w:r>
        <w:rPr>
          <w:b/>
          <w:sz w:val="28"/>
        </w:rPr>
        <w:t>## Σύννεφο θεμάτων</w:t>
      </w:r>
    </w:p>
    <w:p>
      <w:r>
        <w:t>Φύση → ήλιος, φεγγάρι, πουλιά, βουνό, θάλασσα, δέντρο</w:t>
      </w:r>
    </w:p>
    <w:p>
      <w:r>
        <w:t>Άνθρωπος → μάνα, αδερφός, παιδί, νέος, κορίτσι, αγόρι</w:t>
      </w:r>
    </w:p>
    <w:p>
      <w:r>
        <w:t>Συναισθήματα → αγάπη, καημός, ξενιτιά, πόνος, χαρά, δάκρυ</w:t>
      </w:r>
    </w:p>
    <w:p>
      <w:r>
        <w:t>Ιστορία – Καθημερινή ζωή → πόλεμος, γιοφύρι, χωριό, χορός, πανηγύρι</w:t>
      </w:r>
    </w:p>
    <w:p>
      <w:r>
        <w:t xml:space="preserve"> </w:t>
      </w:r>
    </w:p>
    <w:p>
      <w:r>
        <w:rPr>
          <w:i/>
          <w:sz w:val="24"/>
        </w:rPr>
        <w:t>✨ Τελική δραστηριότητα</w:t>
        <w:br/>
        <w:t>Διαλέξτε 2–3 από τις λέξεις που συγκεντρώσαμε όλοι μαζί και γράψτε 2-4 στίχους για να φτιάξετε το δικό σας μικρό δημοτικό τραγούδι.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