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Ρουμπρίκα Αυτοαξιολόγησης (Γ΄ Γυμνασίου)</w:t>
      </w:r>
    </w:p>
    <w:p>
      <w:r>
        <w:t>Όνομα: ____________________   |   Ημερομηνία: 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Κριτήριο</w:t>
            </w:r>
          </w:p>
        </w:tc>
        <w:tc>
          <w:tcPr>
            <w:tcW w:type="dxa" w:w="1728"/>
          </w:tcPr>
          <w:p>
            <w:r>
              <w:t>1 – Χρειάζομαι βελτίωση</w:t>
            </w:r>
          </w:p>
        </w:tc>
        <w:tc>
          <w:tcPr>
            <w:tcW w:type="dxa" w:w="1728"/>
          </w:tcPr>
          <w:p>
            <w:r>
              <w:t>2 – Μέτρια προσπάθεια</w:t>
            </w:r>
          </w:p>
        </w:tc>
        <w:tc>
          <w:tcPr>
            <w:tcW w:type="dxa" w:w="1728"/>
          </w:tcPr>
          <w:p>
            <w:r>
              <w:t>3 – Καλή προσπάθεια</w:t>
            </w:r>
          </w:p>
        </w:tc>
        <w:tc>
          <w:tcPr>
            <w:tcW w:type="dxa" w:w="1728"/>
          </w:tcPr>
          <w:p>
            <w:r>
              <w:t>4 – Πολύ καλή προσπάθεια</w:t>
            </w:r>
          </w:p>
        </w:tc>
      </w:tr>
      <w:tr>
        <w:tc>
          <w:tcPr>
            <w:tcW w:type="dxa" w:w="1728"/>
          </w:tcPr>
          <w:p>
            <w:r>
              <w:t>Συνεργασία με την ομάδα</w:t>
            </w:r>
          </w:p>
        </w:tc>
        <w:tc>
          <w:tcPr>
            <w:tcW w:type="dxa" w:w="1728"/>
          </w:tcPr>
          <w:p>
            <w:r>
              <w:t>Δεν συμμετείχα σχεδόν καθόλου.</w:t>
            </w:r>
          </w:p>
        </w:tc>
        <w:tc>
          <w:tcPr>
            <w:tcW w:type="dxa" w:w="1728"/>
          </w:tcPr>
          <w:p>
            <w:r>
              <w:t>Συνεργάστηκα λίγο.</w:t>
            </w:r>
          </w:p>
        </w:tc>
        <w:tc>
          <w:tcPr>
            <w:tcW w:type="dxa" w:w="1728"/>
          </w:tcPr>
          <w:p>
            <w:r>
              <w:t>Συνεργάστηκα αρκετά και βοήθησα.</w:t>
            </w:r>
          </w:p>
        </w:tc>
        <w:tc>
          <w:tcPr>
            <w:tcW w:type="dxa" w:w="1728"/>
          </w:tcPr>
          <w:p>
            <w:r>
              <w:t>Συνεργάστηκα συνεχώς και στήριξα την ομάδα.</w:t>
            </w:r>
          </w:p>
        </w:tc>
      </w:tr>
      <w:tr>
        <w:tc>
          <w:tcPr>
            <w:tcW w:type="dxa" w:w="1728"/>
          </w:tcPr>
          <w:p>
            <w:r>
              <w:t>Κατανόηση του θέματος (Χαρακτηριστικά της Ορθόδοξης Εκκλησίας)</w:t>
            </w:r>
          </w:p>
        </w:tc>
        <w:tc>
          <w:tcPr>
            <w:tcW w:type="dxa" w:w="1728"/>
          </w:tcPr>
          <w:p>
            <w:r>
              <w:t>Δεν κατανόησα τα βασικά σημεία.</w:t>
            </w:r>
          </w:p>
        </w:tc>
        <w:tc>
          <w:tcPr>
            <w:tcW w:type="dxa" w:w="1728"/>
          </w:tcPr>
          <w:p>
            <w:r>
              <w:t>Κατανόησα μερικά βασικά σημεία.</w:t>
            </w:r>
          </w:p>
        </w:tc>
        <w:tc>
          <w:tcPr>
            <w:tcW w:type="dxa" w:w="1728"/>
          </w:tcPr>
          <w:p>
            <w:r>
              <w:t>Κατανόησα τα περισσότερα και τα εφάρμοσα στη δραστηριότητα.</w:t>
            </w:r>
          </w:p>
        </w:tc>
        <w:tc>
          <w:tcPr>
            <w:tcW w:type="dxa" w:w="1728"/>
          </w:tcPr>
          <w:p>
            <w:r>
              <w:t>Κατανόησα πλήρως τα χαρακτηριστικά και τα παρουσίασα με σαφήνεια.</w:t>
            </w:r>
          </w:p>
        </w:tc>
      </w:tr>
      <w:tr>
        <w:tc>
          <w:tcPr>
            <w:tcW w:type="dxa" w:w="1728"/>
          </w:tcPr>
          <w:p>
            <w:r>
              <w:t>Χρήση πηγών και κειμένων</w:t>
            </w:r>
          </w:p>
        </w:tc>
        <w:tc>
          <w:tcPr>
            <w:tcW w:type="dxa" w:w="1728"/>
          </w:tcPr>
          <w:p>
            <w:r>
              <w:t>Δεν αξιοποίησα τα κείμενα.</w:t>
            </w:r>
          </w:p>
        </w:tc>
        <w:tc>
          <w:tcPr>
            <w:tcW w:type="dxa" w:w="1728"/>
          </w:tcPr>
          <w:p>
            <w:r>
              <w:t>Χρησιμοποίησα λίγο τα κείμενα.</w:t>
            </w:r>
          </w:p>
        </w:tc>
        <w:tc>
          <w:tcPr>
            <w:tcW w:type="dxa" w:w="1728"/>
          </w:tcPr>
          <w:p>
            <w:r>
              <w:t>Χρησιμοποίησα αρκετά τα κείμενα στη δουλειά μου.</w:t>
            </w:r>
          </w:p>
        </w:tc>
        <w:tc>
          <w:tcPr>
            <w:tcW w:type="dxa" w:w="1728"/>
          </w:tcPr>
          <w:p>
            <w:r>
              <w:t>Χρησιμοποίησα δημιουργικά τα κείμενα και έκανα σωστές συνδέσεις.</w:t>
            </w:r>
          </w:p>
        </w:tc>
      </w:tr>
      <w:tr>
        <w:tc>
          <w:tcPr>
            <w:tcW w:type="dxa" w:w="1728"/>
          </w:tcPr>
          <w:p>
            <w:r>
              <w:t>Δημιουργικότητα / Παρουσίαση</w:t>
            </w:r>
          </w:p>
        </w:tc>
        <w:tc>
          <w:tcPr>
            <w:tcW w:type="dxa" w:w="1728"/>
          </w:tcPr>
          <w:p>
            <w:r>
              <w:t>Η εργασία μου ήταν φτωχή ή μισοτελειωμένη.</w:t>
            </w:r>
          </w:p>
        </w:tc>
        <w:tc>
          <w:tcPr>
            <w:tcW w:type="dxa" w:w="1728"/>
          </w:tcPr>
          <w:p>
            <w:r>
              <w:t>Η εργασία μου ήταν απλή.</w:t>
            </w:r>
          </w:p>
        </w:tc>
        <w:tc>
          <w:tcPr>
            <w:tcW w:type="dxa" w:w="1728"/>
          </w:tcPr>
          <w:p>
            <w:r>
              <w:t>Η εργασία μου ήταν προσεγμένη και αρκετά δημιουργική.</w:t>
            </w:r>
          </w:p>
        </w:tc>
        <w:tc>
          <w:tcPr>
            <w:tcW w:type="dxa" w:w="1728"/>
          </w:tcPr>
          <w:p>
            <w:r>
              <w:t>Η εργασία μου ήταν ιδιαίτερα προσεγμένη, δημιουργική και με σαφή έκφραση.</w:t>
            </w:r>
          </w:p>
        </w:tc>
      </w:tr>
      <w:tr>
        <w:tc>
          <w:tcPr>
            <w:tcW w:type="dxa" w:w="1728"/>
          </w:tcPr>
          <w:p>
            <w:r>
              <w:t>Αυτοέκφραση / Συμμετοχή</w:t>
            </w:r>
          </w:p>
        </w:tc>
        <w:tc>
          <w:tcPr>
            <w:tcW w:type="dxa" w:w="1728"/>
          </w:tcPr>
          <w:p>
            <w:r>
              <w:t>Δεν εξέφρασα τις απόψεις μου.</w:t>
            </w:r>
          </w:p>
        </w:tc>
        <w:tc>
          <w:tcPr>
            <w:tcW w:type="dxa" w:w="1728"/>
          </w:tcPr>
          <w:p>
            <w:r>
              <w:t>Εξέφρασα λίγες ιδέες.</w:t>
            </w:r>
          </w:p>
        </w:tc>
        <w:tc>
          <w:tcPr>
            <w:tcW w:type="dxa" w:w="1728"/>
          </w:tcPr>
          <w:p>
            <w:r>
              <w:t>Εξέφρασα αρκετές ιδέες και συμμετείχα.</w:t>
            </w:r>
          </w:p>
        </w:tc>
        <w:tc>
          <w:tcPr>
            <w:tcW w:type="dxa" w:w="1728"/>
          </w:tcPr>
          <w:p>
            <w:r>
              <w:t>Εξέφρασα με σαφήνεια και θάρρος τις ιδέες μου.</w:t>
            </w:r>
          </w:p>
        </w:tc>
      </w:tr>
    </w:tbl>
    <w:p>
      <w:pPr>
        <w:pStyle w:val="Heading2"/>
      </w:pPr>
      <w:r>
        <w:t>Σύντομος Αναστοχασμός</w:t>
      </w:r>
    </w:p>
    <w:p>
      <w:r>
        <w:t>1. Τι έκανα καλά σήμερα;</w:t>
        <w:br/>
        <w:t xml:space="preserve">   .................................................................</w:t>
      </w:r>
    </w:p>
    <w:p>
      <w:r>
        <w:t>2. Τι μπορώ να βελτιώσω την επόμενη φορά;</w:t>
        <w:br/>
        <w:t xml:space="preserve">   .................................................................</w:t>
      </w:r>
    </w:p>
    <w:p>
      <w:r>
        <w:t>3. Τι καινούριο έμαθα για την Ορθόδοξη Εκκλησία;</w:t>
        <w:br/>
        <w:t xml:space="preserve">   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