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E2" w:rsidRPr="00315BC6" w:rsidRDefault="004B79CF">
      <w:pPr>
        <w:pStyle w:val="1"/>
        <w:rPr>
          <w:lang w:val="el-GR"/>
        </w:rPr>
      </w:pPr>
      <w:r w:rsidRPr="00315BC6">
        <w:rPr>
          <w:lang w:val="el-GR"/>
        </w:rPr>
        <w:t xml:space="preserve">Ασκήσεις Εισαγωγής στο </w:t>
      </w:r>
      <w:proofErr w:type="spellStart"/>
      <w:r>
        <w:t>phpMyAdmin</w:t>
      </w:r>
      <w:proofErr w:type="spellEnd"/>
      <w:r w:rsidRPr="00315BC6">
        <w:rPr>
          <w:lang w:val="el-GR"/>
        </w:rPr>
        <w:t xml:space="preserve"> (ΕΠΑΛ)</w:t>
      </w:r>
    </w:p>
    <w:p w:rsidR="00D068E2" w:rsidRPr="00315BC6" w:rsidRDefault="004B79CF">
      <w:pPr>
        <w:rPr>
          <w:lang w:val="el-GR"/>
        </w:rPr>
      </w:pPr>
      <w:r w:rsidRPr="00315BC6">
        <w:rPr>
          <w:lang w:val="el-GR"/>
        </w:rPr>
        <w:t xml:space="preserve">Οι παρακάτω ασκήσεις βοηθούν τους μαθητές να εξοικειωθούν με το περιβάλλον του </w:t>
      </w:r>
      <w:proofErr w:type="spellStart"/>
      <w:r>
        <w:t>phpMyAdmin</w:t>
      </w:r>
      <w:proofErr w:type="spellEnd"/>
      <w:r w:rsidRPr="00315BC6">
        <w:rPr>
          <w:lang w:val="el-GR"/>
        </w:rPr>
        <w:t>, την οργάνωση βάσεων δεδομένων και τη διαχείριση πινάκων και εγγραφών.</w:t>
      </w:r>
    </w:p>
    <w:p w:rsidR="00D068E2" w:rsidRDefault="004B79CF">
      <w:pPr>
        <w:pStyle w:val="21"/>
      </w:pPr>
      <w:proofErr w:type="spellStart"/>
      <w:r>
        <w:t>Άσκηση</w:t>
      </w:r>
      <w:proofErr w:type="spellEnd"/>
      <w:r>
        <w:t xml:space="preserve"> 1: </w:t>
      </w:r>
      <w:proofErr w:type="spellStart"/>
      <w:r>
        <w:t>Δημιουργί</w:t>
      </w:r>
      <w:proofErr w:type="spellEnd"/>
      <w:r>
        <w:t>α β</w:t>
      </w:r>
      <w:proofErr w:type="spellStart"/>
      <w:r>
        <w:t>άσης</w:t>
      </w:r>
      <w:proofErr w:type="spellEnd"/>
      <w:r>
        <w:t xml:space="preserve"> δεδομένων</w:t>
      </w:r>
    </w:p>
    <w:p w:rsidR="00D068E2" w:rsidRPr="00315BC6" w:rsidRDefault="004B79CF">
      <w:pPr>
        <w:rPr>
          <w:lang w:val="el-GR"/>
        </w:rPr>
      </w:pPr>
      <w:r w:rsidRPr="00315BC6">
        <w:rPr>
          <w:lang w:val="el-GR"/>
        </w:rPr>
        <w:t xml:space="preserve">1. Συνδέσου στο </w:t>
      </w:r>
      <w:proofErr w:type="spellStart"/>
      <w:r>
        <w:t>phpMyAdmin</w:t>
      </w:r>
      <w:proofErr w:type="spellEnd"/>
      <w:r w:rsidRPr="00315BC6">
        <w:rPr>
          <w:lang w:val="el-GR"/>
        </w:rPr>
        <w:t>.</w:t>
      </w:r>
      <w:r w:rsidRPr="00315BC6">
        <w:rPr>
          <w:lang w:val="el-GR"/>
        </w:rPr>
        <w:br/>
        <w:t>2. Από το μενού, επίλεξε «Νέα βάση δεδομένων».</w:t>
      </w:r>
      <w:r w:rsidRPr="00315BC6">
        <w:rPr>
          <w:lang w:val="el-GR"/>
        </w:rPr>
        <w:br/>
        <w:t xml:space="preserve">3. Δημιούργησε μια νέα βάση δεδομένων με όνομα: </w:t>
      </w:r>
      <w:proofErr w:type="spellStart"/>
      <w:r>
        <w:t>mathites</w:t>
      </w:r>
      <w:proofErr w:type="spellEnd"/>
      <w:r w:rsidRPr="00315BC6">
        <w:rPr>
          <w:lang w:val="el-GR"/>
        </w:rPr>
        <w:t>_</w:t>
      </w:r>
      <w:proofErr w:type="spellStart"/>
      <w:r>
        <w:t>epal</w:t>
      </w:r>
      <w:proofErr w:type="spellEnd"/>
      <w:r w:rsidRPr="00315BC6">
        <w:rPr>
          <w:lang w:val="el-GR"/>
        </w:rPr>
        <w:t>.</w:t>
      </w:r>
      <w:r w:rsidRPr="00315BC6">
        <w:rPr>
          <w:lang w:val="el-GR"/>
        </w:rPr>
        <w:br/>
        <w:t xml:space="preserve">4. Επίλεξε σύνολο χαρακτήρων </w:t>
      </w:r>
      <w:proofErr w:type="spellStart"/>
      <w:r>
        <w:t>utf</w:t>
      </w:r>
      <w:proofErr w:type="spellEnd"/>
      <w:r w:rsidRPr="00315BC6">
        <w:rPr>
          <w:lang w:val="el-GR"/>
        </w:rPr>
        <w:t>8_</w:t>
      </w:r>
      <w:r>
        <w:t>general</w:t>
      </w:r>
      <w:r w:rsidRPr="00315BC6">
        <w:rPr>
          <w:lang w:val="el-GR"/>
        </w:rPr>
        <w:t>_</w:t>
      </w:r>
      <w:r>
        <w:t>ci</w:t>
      </w:r>
      <w:r w:rsidRPr="00315BC6">
        <w:rPr>
          <w:lang w:val="el-GR"/>
        </w:rPr>
        <w:t>.</w:t>
      </w:r>
      <w:r w:rsidRPr="00315BC6">
        <w:rPr>
          <w:lang w:val="el-GR"/>
        </w:rPr>
        <w:br/>
        <w:t>5. Πάτησε Δημιουργία.</w:t>
      </w:r>
    </w:p>
    <w:p w:rsidR="00D068E2" w:rsidRPr="00315BC6" w:rsidRDefault="004B79CF">
      <w:pPr>
        <w:pStyle w:val="21"/>
        <w:rPr>
          <w:lang w:val="el-GR"/>
        </w:rPr>
      </w:pPr>
      <w:r w:rsidRPr="00315BC6">
        <w:rPr>
          <w:lang w:val="el-GR"/>
        </w:rPr>
        <w:t>Άσκηση 2: Δημιουργία πίνακα</w:t>
      </w:r>
    </w:p>
    <w:p w:rsidR="00D068E2" w:rsidRDefault="004B79CF">
      <w:r w:rsidRPr="00315BC6">
        <w:rPr>
          <w:lang w:val="el-GR"/>
        </w:rPr>
        <w:t xml:space="preserve">1. Μέσα στη βάση δεδομένων </w:t>
      </w:r>
      <w:proofErr w:type="spellStart"/>
      <w:r>
        <w:t>mathites</w:t>
      </w:r>
      <w:proofErr w:type="spellEnd"/>
      <w:r w:rsidRPr="00315BC6">
        <w:rPr>
          <w:lang w:val="el-GR"/>
        </w:rPr>
        <w:t>_</w:t>
      </w:r>
      <w:proofErr w:type="spellStart"/>
      <w:r>
        <w:t>epal</w:t>
      </w:r>
      <w:proofErr w:type="spellEnd"/>
      <w:r w:rsidRPr="00315BC6">
        <w:rPr>
          <w:lang w:val="el-GR"/>
        </w:rPr>
        <w:t xml:space="preserve">, δημιούργησε πίνακα με όνομα: </w:t>
      </w:r>
      <w:proofErr w:type="spellStart"/>
      <w:r>
        <w:t>mathites</w:t>
      </w:r>
      <w:proofErr w:type="spellEnd"/>
      <w:r w:rsidRPr="00315BC6">
        <w:rPr>
          <w:lang w:val="el-GR"/>
        </w:rPr>
        <w:t>.</w:t>
      </w:r>
      <w:r w:rsidRPr="00315BC6">
        <w:rPr>
          <w:lang w:val="el-GR"/>
        </w:rPr>
        <w:br/>
      </w:r>
      <w:r>
        <w:t>2. Πρόσθεσε τα εξής πεδία:</w:t>
      </w:r>
      <w:r>
        <w:br/>
        <w:t xml:space="preserve">   - id (INT, AUTO_INCREMENT, PRIMARY KEY)</w:t>
      </w:r>
      <w:r>
        <w:br/>
        <w:t xml:space="preserve">   - onoma (VARCHAR, 50)</w:t>
      </w:r>
      <w:r>
        <w:br/>
        <w:t xml:space="preserve">   - epitheto (VARCHAR, 50)</w:t>
      </w:r>
      <w:r>
        <w:br/>
        <w:t xml:space="preserve">   - ilikia (INT)</w:t>
      </w:r>
      <w:r>
        <w:br/>
        <w:t xml:space="preserve">   - tmima (VARCHAR, 20)</w:t>
      </w:r>
    </w:p>
    <w:p w:rsidR="00D068E2" w:rsidRPr="00315BC6" w:rsidRDefault="004B79CF">
      <w:pPr>
        <w:pStyle w:val="21"/>
        <w:rPr>
          <w:lang w:val="el-GR"/>
        </w:rPr>
      </w:pPr>
      <w:r w:rsidRPr="00315BC6">
        <w:rPr>
          <w:lang w:val="el-GR"/>
        </w:rPr>
        <w:t>Άσκηση 3: Εισαγωγή εγγραφών</w:t>
      </w:r>
    </w:p>
    <w:p w:rsidR="00D068E2" w:rsidRPr="00315BC6" w:rsidRDefault="004B79CF">
      <w:pPr>
        <w:rPr>
          <w:lang w:val="el-GR"/>
        </w:rPr>
      </w:pPr>
      <w:r w:rsidRPr="00315BC6">
        <w:rPr>
          <w:lang w:val="el-GR"/>
        </w:rPr>
        <w:t>1. Από την καρτέλα «Εισαγωγή», πρόσθεσε 3 μαθητές με διαφορετικά στοιχεία.</w:t>
      </w:r>
      <w:r w:rsidRPr="00315BC6">
        <w:rPr>
          <w:lang w:val="el-GR"/>
        </w:rPr>
        <w:br/>
        <w:t>2. Παρατήρησε πώς ενημερώνεται ο πίνακας.</w:t>
      </w:r>
    </w:p>
    <w:p w:rsidR="00D068E2" w:rsidRPr="00315BC6" w:rsidRDefault="004B79CF">
      <w:pPr>
        <w:pStyle w:val="21"/>
        <w:rPr>
          <w:lang w:val="el-GR"/>
        </w:rPr>
      </w:pPr>
      <w:r w:rsidRPr="00315BC6">
        <w:rPr>
          <w:lang w:val="el-GR"/>
        </w:rPr>
        <w:t>Άσκηση 4: Προβολή και φιλτράρισμα</w:t>
      </w:r>
    </w:p>
    <w:p w:rsidR="00D068E2" w:rsidRPr="00315BC6" w:rsidRDefault="004B79CF">
      <w:pPr>
        <w:rPr>
          <w:lang w:val="el-GR"/>
        </w:rPr>
      </w:pPr>
      <w:r w:rsidRPr="00315BC6">
        <w:rPr>
          <w:lang w:val="el-GR"/>
        </w:rPr>
        <w:t>1. Από την καρτέλα «Προβολή», δες όλες τις εγγραφές του πίνακα.</w:t>
      </w:r>
      <w:r w:rsidRPr="00315BC6">
        <w:rPr>
          <w:lang w:val="el-GR"/>
        </w:rPr>
        <w:br/>
        <w:t>2. Χρησιμοποίησε το πεδίο αναζήτησης για να φιλτράρεις τους μαθητές ενός συγκεκριμένου τμήματος.</w:t>
      </w:r>
    </w:p>
    <w:p w:rsidR="00D068E2" w:rsidRPr="00315BC6" w:rsidRDefault="004B79CF">
      <w:pPr>
        <w:pStyle w:val="21"/>
        <w:rPr>
          <w:lang w:val="el-GR"/>
        </w:rPr>
      </w:pPr>
      <w:r w:rsidRPr="00315BC6">
        <w:rPr>
          <w:lang w:val="el-GR"/>
        </w:rPr>
        <w:t>Άσκηση 5: Τροποποίηση δεδομένων</w:t>
      </w:r>
    </w:p>
    <w:p w:rsidR="00D068E2" w:rsidRPr="00315BC6" w:rsidRDefault="004B79CF">
      <w:pPr>
        <w:rPr>
          <w:lang w:val="el-GR"/>
        </w:rPr>
      </w:pPr>
      <w:r w:rsidRPr="00315BC6">
        <w:rPr>
          <w:lang w:val="el-GR"/>
        </w:rPr>
        <w:t>1. Επίλεξε μία εγγραφή και άλλαξε την ηλικία του μαθητή.</w:t>
      </w:r>
      <w:r w:rsidRPr="00315BC6">
        <w:rPr>
          <w:lang w:val="el-GR"/>
        </w:rPr>
        <w:br/>
        <w:t>2. Αποθήκευσε την αλλαγή και επιβεβαίωσε το αποτέλεσμα.</w:t>
      </w:r>
    </w:p>
    <w:p w:rsidR="00D068E2" w:rsidRPr="00315BC6" w:rsidRDefault="004B79CF">
      <w:pPr>
        <w:pStyle w:val="21"/>
        <w:rPr>
          <w:lang w:val="el-GR"/>
        </w:rPr>
      </w:pPr>
      <w:r w:rsidRPr="00315BC6">
        <w:rPr>
          <w:lang w:val="el-GR"/>
        </w:rPr>
        <w:t>Άσκηση 6: Διαγραφή εγγραφών</w:t>
      </w:r>
    </w:p>
    <w:p w:rsidR="00D068E2" w:rsidRPr="00315BC6" w:rsidRDefault="004B79CF">
      <w:pPr>
        <w:rPr>
          <w:lang w:val="el-GR"/>
        </w:rPr>
      </w:pPr>
      <w:r w:rsidRPr="00315BC6">
        <w:rPr>
          <w:lang w:val="el-GR"/>
        </w:rPr>
        <w:t>1. Επίλεξε έναν μαθητή και πάτησε «Διαγραφή».</w:t>
      </w:r>
      <w:r w:rsidRPr="00315BC6">
        <w:rPr>
          <w:lang w:val="el-GR"/>
        </w:rPr>
        <w:br/>
        <w:t>2. Παρατήρησε ότι η εγγραφή αφαιρέθηκε από τον πίνακα.</w:t>
      </w:r>
    </w:p>
    <w:p w:rsidR="00D068E2" w:rsidRPr="00315BC6" w:rsidRDefault="004B79CF">
      <w:pPr>
        <w:pStyle w:val="21"/>
        <w:rPr>
          <w:lang w:val="el-GR"/>
        </w:rPr>
      </w:pPr>
      <w:r w:rsidRPr="00315BC6">
        <w:rPr>
          <w:lang w:val="el-GR"/>
        </w:rPr>
        <w:t>Άσκηση 7: Εξαγωγή δεδομένων</w:t>
      </w:r>
    </w:p>
    <w:p w:rsidR="00D068E2" w:rsidRDefault="004B79CF">
      <w:pPr>
        <w:rPr>
          <w:lang w:val="el-GR"/>
        </w:rPr>
      </w:pPr>
      <w:r w:rsidRPr="00315BC6">
        <w:rPr>
          <w:lang w:val="el-GR"/>
        </w:rPr>
        <w:t xml:space="preserve">1. Από την καρτέλα «Εξαγωγή», επίλεξε τη βάση </w:t>
      </w:r>
      <w:proofErr w:type="spellStart"/>
      <w:r>
        <w:t>mathites</w:t>
      </w:r>
      <w:proofErr w:type="spellEnd"/>
      <w:r w:rsidRPr="00315BC6">
        <w:rPr>
          <w:lang w:val="el-GR"/>
        </w:rPr>
        <w:t>_</w:t>
      </w:r>
      <w:proofErr w:type="spellStart"/>
      <w:r>
        <w:t>epal</w:t>
      </w:r>
      <w:proofErr w:type="spellEnd"/>
      <w:r w:rsidRPr="00315BC6">
        <w:rPr>
          <w:lang w:val="el-GR"/>
        </w:rPr>
        <w:t>.</w:t>
      </w:r>
      <w:r w:rsidRPr="00315BC6">
        <w:rPr>
          <w:lang w:val="el-GR"/>
        </w:rPr>
        <w:br/>
        <w:t xml:space="preserve">2. Επίλεξε μορφή εξαγωγής </w:t>
      </w:r>
      <w:r>
        <w:t>SQL</w:t>
      </w:r>
      <w:r w:rsidRPr="00315BC6">
        <w:rPr>
          <w:lang w:val="el-GR"/>
        </w:rPr>
        <w:t>.</w:t>
      </w:r>
      <w:r w:rsidRPr="00315BC6">
        <w:rPr>
          <w:lang w:val="el-GR"/>
        </w:rPr>
        <w:br/>
        <w:t>3. Πάτησε Εκτέλεση για να αποθηκεύσεις το αρχείο.</w:t>
      </w:r>
    </w:p>
    <w:p w:rsidR="00315BC6" w:rsidRPr="00315BC6" w:rsidRDefault="00315BC6" w:rsidP="00315BC6">
      <w:pPr>
        <w:pStyle w:val="21"/>
        <w:rPr>
          <w:lang w:val="el-GR"/>
        </w:rPr>
      </w:pPr>
      <w:r w:rsidRPr="00315BC6">
        <w:rPr>
          <w:lang w:val="el-GR"/>
        </w:rPr>
        <w:lastRenderedPageBreak/>
        <w:t>Άσκηση 8: Δημιουργία πίνακα μαθημάτων και σύνδεση με μαθητές</w:t>
      </w:r>
      <w:r w:rsidRPr="00315BC6">
        <w:rPr>
          <w:lang w:val="el-GR"/>
        </w:rPr>
        <w:t xml:space="preserve">  </w:t>
      </w:r>
    </w:p>
    <w:p w:rsidR="00315BC6" w:rsidRPr="00315BC6" w:rsidRDefault="00315BC6" w:rsidP="00315BC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</w:pPr>
      <w:r w:rsidRPr="00315BC6"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  <w:t xml:space="preserve">Δημιούργησε νέο πίνακα με όνομα </w:t>
      </w:r>
      <w:proofErr w:type="spellStart"/>
      <w:r w:rsidRPr="00315BC6">
        <w:rPr>
          <w:rFonts w:asciiTheme="majorHAnsi" w:eastAsia="Times New Roman" w:hAnsiTheme="majorHAnsi" w:cstheme="majorHAnsi"/>
          <w:b/>
          <w:bCs/>
          <w:sz w:val="24"/>
          <w:szCs w:val="24"/>
          <w:lang w:val="el-GR" w:eastAsia="el-GR"/>
        </w:rPr>
        <w:t>mathimata</w:t>
      </w:r>
      <w:proofErr w:type="spellEnd"/>
      <w:r w:rsidRPr="00315BC6"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  <w:t>.</w:t>
      </w:r>
    </w:p>
    <w:p w:rsidR="00315BC6" w:rsidRPr="00315BC6" w:rsidRDefault="00315BC6" w:rsidP="00315BC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</w:pPr>
      <w:r w:rsidRPr="00315BC6"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  <w:t>  Πρόσθεσε τα εξής πεδία:</w:t>
      </w:r>
    </w:p>
    <w:p w:rsidR="00315BC6" w:rsidRPr="00315BC6" w:rsidRDefault="00315BC6" w:rsidP="00315B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l-GR"/>
        </w:rPr>
      </w:pPr>
      <w:bookmarkStart w:id="0" w:name="_GoBack"/>
      <w:proofErr w:type="spellStart"/>
      <w:r w:rsidRPr="00315BC6">
        <w:rPr>
          <w:rFonts w:asciiTheme="majorHAnsi" w:eastAsia="Times New Roman" w:hAnsiTheme="majorHAnsi" w:cstheme="majorHAnsi"/>
          <w:sz w:val="20"/>
          <w:szCs w:val="20"/>
          <w:lang w:eastAsia="el-GR"/>
        </w:rPr>
        <w:t>id_mathimatos</w:t>
      </w:r>
      <w:proofErr w:type="spellEnd"/>
      <w:r w:rsidRPr="00315BC6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 (INT, AUTO_INCREMENT, PRIMARY KEY)</w:t>
      </w:r>
    </w:p>
    <w:p w:rsidR="00315BC6" w:rsidRPr="00315BC6" w:rsidRDefault="00315BC6" w:rsidP="00315B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</w:pPr>
      <w:proofErr w:type="spellStart"/>
      <w:r w:rsidRPr="00315BC6">
        <w:rPr>
          <w:rFonts w:asciiTheme="majorHAnsi" w:eastAsia="Times New Roman" w:hAnsiTheme="majorHAnsi" w:cstheme="majorHAnsi"/>
          <w:sz w:val="20"/>
          <w:szCs w:val="20"/>
          <w:lang w:val="el-GR" w:eastAsia="el-GR"/>
        </w:rPr>
        <w:t>titlos</w:t>
      </w:r>
      <w:proofErr w:type="spellEnd"/>
      <w:r w:rsidRPr="00315BC6"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  <w:t xml:space="preserve"> (VARCHAR, 100)</w:t>
      </w:r>
    </w:p>
    <w:p w:rsidR="00315BC6" w:rsidRPr="00315BC6" w:rsidRDefault="00315BC6" w:rsidP="00315B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</w:pPr>
      <w:proofErr w:type="spellStart"/>
      <w:r w:rsidRPr="00315BC6">
        <w:rPr>
          <w:rFonts w:asciiTheme="majorHAnsi" w:eastAsia="Times New Roman" w:hAnsiTheme="majorHAnsi" w:cstheme="majorHAnsi"/>
          <w:sz w:val="20"/>
          <w:szCs w:val="20"/>
          <w:lang w:val="el-GR" w:eastAsia="el-GR"/>
        </w:rPr>
        <w:t>wres</w:t>
      </w:r>
      <w:proofErr w:type="spellEnd"/>
      <w:r w:rsidRPr="00315BC6"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  <w:t xml:space="preserve"> (INT)</w:t>
      </w:r>
    </w:p>
    <w:p w:rsidR="00315BC6" w:rsidRPr="00315BC6" w:rsidRDefault="00315BC6" w:rsidP="00315B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</w:pPr>
      <w:proofErr w:type="spellStart"/>
      <w:r w:rsidRPr="00315BC6">
        <w:rPr>
          <w:rFonts w:asciiTheme="majorHAnsi" w:eastAsia="Times New Roman" w:hAnsiTheme="majorHAnsi" w:cstheme="majorHAnsi"/>
          <w:sz w:val="20"/>
          <w:szCs w:val="20"/>
          <w:lang w:val="el-GR" w:eastAsia="el-GR"/>
        </w:rPr>
        <w:t>kathigitis</w:t>
      </w:r>
      <w:proofErr w:type="spellEnd"/>
      <w:r w:rsidRPr="00315BC6"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  <w:t xml:space="preserve"> (VARCHAR, 50)</w:t>
      </w:r>
    </w:p>
    <w:bookmarkEnd w:id="0"/>
    <w:p w:rsidR="00315BC6" w:rsidRPr="00315BC6" w:rsidRDefault="00315BC6" w:rsidP="00315BC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</w:pPr>
      <w:r w:rsidRPr="00315BC6"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  <w:t xml:space="preserve">  Εισήγαγε </w:t>
      </w:r>
      <w:r w:rsidRPr="00315BC6">
        <w:rPr>
          <w:rFonts w:asciiTheme="majorHAnsi" w:eastAsia="Times New Roman" w:hAnsiTheme="majorHAnsi" w:cstheme="majorHAnsi"/>
          <w:b/>
          <w:bCs/>
          <w:sz w:val="24"/>
          <w:szCs w:val="24"/>
          <w:lang w:val="el-GR" w:eastAsia="el-GR"/>
        </w:rPr>
        <w:t>3 μαθήματα</w:t>
      </w:r>
      <w:r w:rsidRPr="00315BC6"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  <w:t xml:space="preserve"> της επιλογής σου (π.χ. Πληροφορική, Μαθηματικά, Δίκτυα).</w:t>
      </w:r>
    </w:p>
    <w:p w:rsidR="00315BC6" w:rsidRPr="00315BC6" w:rsidRDefault="00315BC6" w:rsidP="00315BC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</w:pPr>
      <w:r w:rsidRPr="00315BC6"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  <w:t xml:space="preserve">  Τροποποίησε τον πίνακα </w:t>
      </w:r>
      <w:proofErr w:type="spellStart"/>
      <w:r w:rsidRPr="00315BC6">
        <w:rPr>
          <w:rFonts w:asciiTheme="majorHAnsi" w:eastAsia="Times New Roman" w:hAnsiTheme="majorHAnsi" w:cstheme="majorHAnsi"/>
          <w:b/>
          <w:bCs/>
          <w:sz w:val="24"/>
          <w:szCs w:val="24"/>
          <w:lang w:val="el-GR" w:eastAsia="el-GR"/>
        </w:rPr>
        <w:t>mathites</w:t>
      </w:r>
      <w:proofErr w:type="spellEnd"/>
      <w:r w:rsidRPr="00315BC6"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  <w:t xml:space="preserve"> και πρόσθεσε νέο πεδίο:</w:t>
      </w:r>
    </w:p>
    <w:p w:rsidR="00315BC6" w:rsidRPr="00315BC6" w:rsidRDefault="00315BC6" w:rsidP="00315B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</w:pPr>
      <w:proofErr w:type="spellStart"/>
      <w:r w:rsidRPr="00315BC6">
        <w:rPr>
          <w:rFonts w:asciiTheme="majorHAnsi" w:eastAsia="Times New Roman" w:hAnsiTheme="majorHAnsi" w:cstheme="majorHAnsi"/>
          <w:sz w:val="20"/>
          <w:szCs w:val="20"/>
          <w:lang w:val="el-GR" w:eastAsia="el-GR"/>
        </w:rPr>
        <w:t>id_mathimatos</w:t>
      </w:r>
      <w:proofErr w:type="spellEnd"/>
      <w:r w:rsidRPr="00315BC6"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  <w:t xml:space="preserve"> (INT)</w:t>
      </w:r>
    </w:p>
    <w:p w:rsidR="00315BC6" w:rsidRPr="00315BC6" w:rsidRDefault="00315BC6" w:rsidP="00315BC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</w:pPr>
      <w:r w:rsidRPr="00315BC6"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  <w:t xml:space="preserve">  Δημιούργησε </w:t>
      </w:r>
      <w:r w:rsidRPr="00315BC6">
        <w:rPr>
          <w:rFonts w:asciiTheme="majorHAnsi" w:eastAsia="Times New Roman" w:hAnsiTheme="majorHAnsi" w:cstheme="majorHAnsi"/>
          <w:b/>
          <w:bCs/>
          <w:sz w:val="24"/>
          <w:szCs w:val="24"/>
          <w:lang w:val="el-GR" w:eastAsia="el-GR"/>
        </w:rPr>
        <w:t>σχέση (</w:t>
      </w:r>
      <w:proofErr w:type="spellStart"/>
      <w:r w:rsidRPr="00315BC6">
        <w:rPr>
          <w:rFonts w:asciiTheme="majorHAnsi" w:eastAsia="Times New Roman" w:hAnsiTheme="majorHAnsi" w:cstheme="majorHAnsi"/>
          <w:b/>
          <w:bCs/>
          <w:sz w:val="24"/>
          <w:szCs w:val="24"/>
          <w:lang w:val="el-GR" w:eastAsia="el-GR"/>
        </w:rPr>
        <w:t>foreign</w:t>
      </w:r>
      <w:proofErr w:type="spellEnd"/>
      <w:r w:rsidRPr="00315BC6">
        <w:rPr>
          <w:rFonts w:asciiTheme="majorHAnsi" w:eastAsia="Times New Roman" w:hAnsiTheme="majorHAnsi" w:cstheme="majorHAnsi"/>
          <w:b/>
          <w:bCs/>
          <w:sz w:val="24"/>
          <w:szCs w:val="24"/>
          <w:lang w:val="el-GR" w:eastAsia="el-GR"/>
        </w:rPr>
        <w:t xml:space="preserve"> </w:t>
      </w:r>
      <w:proofErr w:type="spellStart"/>
      <w:r w:rsidRPr="00315BC6">
        <w:rPr>
          <w:rFonts w:asciiTheme="majorHAnsi" w:eastAsia="Times New Roman" w:hAnsiTheme="majorHAnsi" w:cstheme="majorHAnsi"/>
          <w:b/>
          <w:bCs/>
          <w:sz w:val="24"/>
          <w:szCs w:val="24"/>
          <w:lang w:val="el-GR" w:eastAsia="el-GR"/>
        </w:rPr>
        <w:t>key</w:t>
      </w:r>
      <w:proofErr w:type="spellEnd"/>
      <w:r w:rsidRPr="00315BC6">
        <w:rPr>
          <w:rFonts w:asciiTheme="majorHAnsi" w:eastAsia="Times New Roman" w:hAnsiTheme="majorHAnsi" w:cstheme="majorHAnsi"/>
          <w:b/>
          <w:bCs/>
          <w:sz w:val="24"/>
          <w:szCs w:val="24"/>
          <w:lang w:val="el-GR" w:eastAsia="el-GR"/>
        </w:rPr>
        <w:t>)</w:t>
      </w:r>
      <w:r w:rsidRPr="00315BC6"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  <w:t xml:space="preserve"> μεταξύ του πεδίου </w:t>
      </w:r>
      <w:proofErr w:type="spellStart"/>
      <w:r w:rsidRPr="00315BC6">
        <w:rPr>
          <w:rFonts w:asciiTheme="majorHAnsi" w:eastAsia="Times New Roman" w:hAnsiTheme="majorHAnsi" w:cstheme="majorHAnsi"/>
          <w:sz w:val="20"/>
          <w:szCs w:val="20"/>
          <w:lang w:val="el-GR" w:eastAsia="el-GR"/>
        </w:rPr>
        <w:t>id_mathimatos</w:t>
      </w:r>
      <w:proofErr w:type="spellEnd"/>
      <w:r w:rsidRPr="00315BC6"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  <w:t xml:space="preserve"> του πίνακα </w:t>
      </w:r>
      <w:proofErr w:type="spellStart"/>
      <w:r w:rsidRPr="00315BC6">
        <w:rPr>
          <w:rFonts w:asciiTheme="majorHAnsi" w:eastAsia="Times New Roman" w:hAnsiTheme="majorHAnsi" w:cstheme="majorHAnsi"/>
          <w:b/>
          <w:bCs/>
          <w:sz w:val="24"/>
          <w:szCs w:val="24"/>
          <w:lang w:val="el-GR" w:eastAsia="el-GR"/>
        </w:rPr>
        <w:t>mathites</w:t>
      </w:r>
      <w:proofErr w:type="spellEnd"/>
      <w:r w:rsidRPr="00315BC6"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  <w:t xml:space="preserve"> και του πεδίου </w:t>
      </w:r>
      <w:proofErr w:type="spellStart"/>
      <w:r w:rsidRPr="00315BC6">
        <w:rPr>
          <w:rFonts w:asciiTheme="majorHAnsi" w:eastAsia="Times New Roman" w:hAnsiTheme="majorHAnsi" w:cstheme="majorHAnsi"/>
          <w:sz w:val="20"/>
          <w:szCs w:val="20"/>
          <w:lang w:val="el-GR" w:eastAsia="el-GR"/>
        </w:rPr>
        <w:t>id_mathimatos</w:t>
      </w:r>
      <w:proofErr w:type="spellEnd"/>
      <w:r w:rsidRPr="00315BC6"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  <w:t xml:space="preserve"> του πίνακα </w:t>
      </w:r>
      <w:proofErr w:type="spellStart"/>
      <w:r w:rsidRPr="00315BC6">
        <w:rPr>
          <w:rFonts w:asciiTheme="majorHAnsi" w:eastAsia="Times New Roman" w:hAnsiTheme="majorHAnsi" w:cstheme="majorHAnsi"/>
          <w:b/>
          <w:bCs/>
          <w:sz w:val="24"/>
          <w:szCs w:val="24"/>
          <w:lang w:val="el-GR" w:eastAsia="el-GR"/>
        </w:rPr>
        <w:t>mathimata</w:t>
      </w:r>
      <w:proofErr w:type="spellEnd"/>
      <w:r w:rsidRPr="00315BC6"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  <w:t>:</w:t>
      </w:r>
    </w:p>
    <w:p w:rsidR="00315BC6" w:rsidRPr="00315BC6" w:rsidRDefault="00315BC6" w:rsidP="00315B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</w:pPr>
      <w:r w:rsidRPr="00315BC6"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  <w:t xml:space="preserve">Πήγαινε στην καρτέλα </w:t>
      </w:r>
      <w:r w:rsidRPr="00315BC6">
        <w:rPr>
          <w:rFonts w:asciiTheme="majorHAnsi" w:eastAsia="Times New Roman" w:hAnsiTheme="majorHAnsi" w:cstheme="majorHAnsi"/>
          <w:b/>
          <w:bCs/>
          <w:sz w:val="24"/>
          <w:szCs w:val="24"/>
          <w:lang w:val="el-GR" w:eastAsia="el-GR"/>
        </w:rPr>
        <w:t>Σχέσεις (</w:t>
      </w:r>
      <w:proofErr w:type="spellStart"/>
      <w:r w:rsidRPr="00315BC6">
        <w:rPr>
          <w:rFonts w:asciiTheme="majorHAnsi" w:eastAsia="Times New Roman" w:hAnsiTheme="majorHAnsi" w:cstheme="majorHAnsi"/>
          <w:b/>
          <w:bCs/>
          <w:sz w:val="24"/>
          <w:szCs w:val="24"/>
          <w:lang w:val="el-GR" w:eastAsia="el-GR"/>
        </w:rPr>
        <w:t>Relation</w:t>
      </w:r>
      <w:proofErr w:type="spellEnd"/>
      <w:r w:rsidRPr="00315BC6">
        <w:rPr>
          <w:rFonts w:asciiTheme="majorHAnsi" w:eastAsia="Times New Roman" w:hAnsiTheme="majorHAnsi" w:cstheme="majorHAnsi"/>
          <w:b/>
          <w:bCs/>
          <w:sz w:val="24"/>
          <w:szCs w:val="24"/>
          <w:lang w:val="el-GR" w:eastAsia="el-GR"/>
        </w:rPr>
        <w:t xml:space="preserve"> </w:t>
      </w:r>
      <w:proofErr w:type="spellStart"/>
      <w:r w:rsidRPr="00315BC6">
        <w:rPr>
          <w:rFonts w:asciiTheme="majorHAnsi" w:eastAsia="Times New Roman" w:hAnsiTheme="majorHAnsi" w:cstheme="majorHAnsi"/>
          <w:b/>
          <w:bCs/>
          <w:sz w:val="24"/>
          <w:szCs w:val="24"/>
          <w:lang w:val="el-GR" w:eastAsia="el-GR"/>
        </w:rPr>
        <w:t>view</w:t>
      </w:r>
      <w:proofErr w:type="spellEnd"/>
      <w:r w:rsidRPr="00315BC6">
        <w:rPr>
          <w:rFonts w:asciiTheme="majorHAnsi" w:eastAsia="Times New Roman" w:hAnsiTheme="majorHAnsi" w:cstheme="majorHAnsi"/>
          <w:b/>
          <w:bCs/>
          <w:sz w:val="24"/>
          <w:szCs w:val="24"/>
          <w:lang w:val="el-GR" w:eastAsia="el-GR"/>
        </w:rPr>
        <w:t>)</w:t>
      </w:r>
      <w:r w:rsidRPr="00315BC6"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  <w:t>.</w:t>
      </w:r>
    </w:p>
    <w:p w:rsidR="00315BC6" w:rsidRPr="00315BC6" w:rsidRDefault="00315BC6" w:rsidP="00315B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</w:pPr>
      <w:r w:rsidRPr="00315BC6"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  <w:t xml:space="preserve">Επίλεξε στο πεδίο </w:t>
      </w:r>
      <w:proofErr w:type="spellStart"/>
      <w:r w:rsidRPr="00315BC6">
        <w:rPr>
          <w:rFonts w:asciiTheme="majorHAnsi" w:eastAsia="Times New Roman" w:hAnsiTheme="majorHAnsi" w:cstheme="majorHAnsi"/>
          <w:sz w:val="20"/>
          <w:szCs w:val="20"/>
          <w:lang w:val="el-GR" w:eastAsia="el-GR"/>
        </w:rPr>
        <w:t>id_mathimatos</w:t>
      </w:r>
      <w:proofErr w:type="spellEnd"/>
      <w:r w:rsidRPr="00315BC6"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  <w:t xml:space="preserve"> του πίνακα </w:t>
      </w:r>
      <w:proofErr w:type="spellStart"/>
      <w:r w:rsidRPr="00315BC6">
        <w:rPr>
          <w:rFonts w:asciiTheme="majorHAnsi" w:eastAsia="Times New Roman" w:hAnsiTheme="majorHAnsi" w:cstheme="majorHAnsi"/>
          <w:sz w:val="20"/>
          <w:szCs w:val="20"/>
          <w:lang w:val="el-GR" w:eastAsia="el-GR"/>
        </w:rPr>
        <w:t>mathites</w:t>
      </w:r>
      <w:proofErr w:type="spellEnd"/>
      <w:r w:rsidRPr="00315BC6"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  <w:t xml:space="preserve"> να αντιστοιχεί στο </w:t>
      </w:r>
      <w:proofErr w:type="spellStart"/>
      <w:r w:rsidRPr="00315BC6">
        <w:rPr>
          <w:rFonts w:asciiTheme="majorHAnsi" w:eastAsia="Times New Roman" w:hAnsiTheme="majorHAnsi" w:cstheme="majorHAnsi"/>
          <w:sz w:val="20"/>
          <w:szCs w:val="20"/>
          <w:lang w:val="el-GR" w:eastAsia="el-GR"/>
        </w:rPr>
        <w:t>id_mathimatos</w:t>
      </w:r>
      <w:proofErr w:type="spellEnd"/>
      <w:r w:rsidRPr="00315BC6"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  <w:t xml:space="preserve"> του πίνακα </w:t>
      </w:r>
      <w:proofErr w:type="spellStart"/>
      <w:r w:rsidRPr="00315BC6">
        <w:rPr>
          <w:rFonts w:asciiTheme="majorHAnsi" w:eastAsia="Times New Roman" w:hAnsiTheme="majorHAnsi" w:cstheme="majorHAnsi"/>
          <w:sz w:val="20"/>
          <w:szCs w:val="20"/>
          <w:lang w:val="el-GR" w:eastAsia="el-GR"/>
        </w:rPr>
        <w:t>mathimata</w:t>
      </w:r>
      <w:proofErr w:type="spellEnd"/>
      <w:r w:rsidRPr="00315BC6"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  <w:t>.</w:t>
      </w:r>
    </w:p>
    <w:p w:rsidR="00315BC6" w:rsidRPr="00315BC6" w:rsidRDefault="00315BC6" w:rsidP="00315B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l-GR"/>
        </w:rPr>
      </w:pPr>
      <w:r w:rsidRPr="00315BC6"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  <w:t>Ρύθμισε</w:t>
      </w:r>
      <w:r w:rsidRPr="00315BC6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 </w:t>
      </w:r>
      <w:r w:rsidRPr="00315BC6">
        <w:rPr>
          <w:rFonts w:asciiTheme="majorHAnsi" w:eastAsia="Times New Roman" w:hAnsiTheme="majorHAnsi" w:cstheme="majorHAnsi"/>
          <w:b/>
          <w:bCs/>
          <w:sz w:val="24"/>
          <w:szCs w:val="24"/>
          <w:lang w:eastAsia="el-GR"/>
        </w:rPr>
        <w:t>ON DELETE SET NULL</w:t>
      </w:r>
      <w:r w:rsidRPr="00315BC6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 </w:t>
      </w:r>
      <w:r w:rsidRPr="00315BC6">
        <w:rPr>
          <w:rFonts w:asciiTheme="majorHAnsi" w:eastAsia="Times New Roman" w:hAnsiTheme="majorHAnsi" w:cstheme="majorHAnsi"/>
          <w:sz w:val="24"/>
          <w:szCs w:val="24"/>
          <w:lang w:val="el-GR" w:eastAsia="el-GR"/>
        </w:rPr>
        <w:t>και</w:t>
      </w:r>
      <w:r w:rsidRPr="00315BC6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 </w:t>
      </w:r>
      <w:r w:rsidRPr="00315BC6">
        <w:rPr>
          <w:rFonts w:asciiTheme="majorHAnsi" w:eastAsia="Times New Roman" w:hAnsiTheme="majorHAnsi" w:cstheme="majorHAnsi"/>
          <w:b/>
          <w:bCs/>
          <w:sz w:val="24"/>
          <w:szCs w:val="24"/>
          <w:lang w:eastAsia="el-GR"/>
        </w:rPr>
        <w:t>ON UPDATE CASCADE</w:t>
      </w:r>
      <w:r w:rsidRPr="00315BC6">
        <w:rPr>
          <w:rFonts w:asciiTheme="majorHAnsi" w:eastAsia="Times New Roman" w:hAnsiTheme="majorHAnsi" w:cstheme="majorHAnsi"/>
          <w:sz w:val="24"/>
          <w:szCs w:val="24"/>
          <w:lang w:eastAsia="el-GR"/>
        </w:rPr>
        <w:t>.</w:t>
      </w:r>
    </w:p>
    <w:p w:rsidR="00315BC6" w:rsidRPr="00315BC6" w:rsidRDefault="00315BC6" w:rsidP="00315BC6">
      <w:pPr>
        <w:rPr>
          <w:lang w:val="el-GR"/>
        </w:rPr>
      </w:pPr>
      <w:r w:rsidRPr="00315BC6">
        <w:rPr>
          <w:rFonts w:ascii="Times New Roman" w:eastAsia="Times New Roman" w:hAnsi="Symbol" w:cs="Times New Roman"/>
          <w:sz w:val="24"/>
          <w:szCs w:val="24"/>
          <w:lang w:val="el-GR" w:eastAsia="el-GR"/>
        </w:rPr>
        <w:t></w:t>
      </w:r>
      <w:r w:rsidRPr="00315BC6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</w:p>
    <w:sectPr w:rsidR="00315BC6" w:rsidRPr="00315BC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A80" w:rsidRDefault="00583A80" w:rsidP="00315BC6">
      <w:pPr>
        <w:spacing w:after="0" w:line="240" w:lineRule="auto"/>
      </w:pPr>
      <w:r>
        <w:separator/>
      </w:r>
    </w:p>
  </w:endnote>
  <w:endnote w:type="continuationSeparator" w:id="0">
    <w:p w:rsidR="00583A80" w:rsidRDefault="00583A80" w:rsidP="00315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A80" w:rsidRDefault="00583A80" w:rsidP="00315BC6">
      <w:pPr>
        <w:spacing w:after="0" w:line="240" w:lineRule="auto"/>
      </w:pPr>
      <w:r>
        <w:separator/>
      </w:r>
    </w:p>
  </w:footnote>
  <w:footnote w:type="continuationSeparator" w:id="0">
    <w:p w:rsidR="00583A80" w:rsidRDefault="00583A80" w:rsidP="00315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6353E7"/>
    <w:multiLevelType w:val="multilevel"/>
    <w:tmpl w:val="0D8C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56422C"/>
    <w:multiLevelType w:val="multilevel"/>
    <w:tmpl w:val="B94E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70699C"/>
    <w:multiLevelType w:val="multilevel"/>
    <w:tmpl w:val="987C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15BC6"/>
    <w:rsid w:val="00326F90"/>
    <w:rsid w:val="004B79CF"/>
    <w:rsid w:val="00583A80"/>
    <w:rsid w:val="00AA1D8D"/>
    <w:rsid w:val="00B47730"/>
    <w:rsid w:val="00CB0664"/>
    <w:rsid w:val="00D068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semiHidden/>
    <w:unhideWhenUsed/>
    <w:rsid w:val="00315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TML">
    <w:name w:val="HTML Code"/>
    <w:basedOn w:val="a2"/>
    <w:uiPriority w:val="99"/>
    <w:semiHidden/>
    <w:unhideWhenUsed/>
    <w:rsid w:val="00315BC6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semiHidden/>
    <w:unhideWhenUsed/>
    <w:rsid w:val="00315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TML">
    <w:name w:val="HTML Code"/>
    <w:basedOn w:val="a2"/>
    <w:uiPriority w:val="99"/>
    <w:semiHidden/>
    <w:unhideWhenUsed/>
    <w:rsid w:val="00315BC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17EAF6-B281-4C9B-8CCE-B2BFB8DD2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Evi Karageorgiou</cp:lastModifiedBy>
  <cp:revision>3</cp:revision>
  <dcterms:created xsi:type="dcterms:W3CDTF">2025-11-03T20:32:00Z</dcterms:created>
  <dcterms:modified xsi:type="dcterms:W3CDTF">2025-11-06T08:47:00Z</dcterms:modified>
</cp:coreProperties>
</file>