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44" w:rsidRPr="00100F66" w:rsidRDefault="00740B03">
      <w:pPr>
        <w:pStyle w:val="1"/>
        <w:rPr>
          <w:lang w:val="el-GR"/>
        </w:rPr>
      </w:pPr>
      <w:proofErr w:type="spellStart"/>
      <w:r>
        <w:t>Pixlr</w:t>
      </w:r>
      <w:proofErr w:type="spellEnd"/>
      <w:r w:rsidRPr="00100F66">
        <w:rPr>
          <w:lang w:val="el-GR"/>
        </w:rPr>
        <w:t xml:space="preserve"> </w:t>
      </w:r>
      <w:r>
        <w:t>E</w:t>
      </w:r>
      <w:r w:rsidRPr="00100F66">
        <w:rPr>
          <w:lang w:val="el-GR"/>
        </w:rPr>
        <w:t xml:space="preserve"> – Ταξιδιωτικό </w:t>
      </w:r>
      <w:r>
        <w:t>Poster</w:t>
      </w:r>
      <w:r w:rsidRPr="00100F66">
        <w:rPr>
          <w:lang w:val="el-GR"/>
        </w:rPr>
        <w:t xml:space="preserve"> για τη Λέρο (Μοντέρνο Στυλ)</w:t>
      </w:r>
    </w:p>
    <w:p w:rsidR="00500844" w:rsidRPr="00100F66" w:rsidRDefault="00740B03">
      <w:pPr>
        <w:rPr>
          <w:lang w:val="el-GR"/>
        </w:rPr>
      </w:pPr>
      <w:r>
        <w:t>🎯</w:t>
      </w:r>
      <w:r w:rsidRPr="00100F66">
        <w:rPr>
          <w:lang w:val="el-GR"/>
        </w:rPr>
        <w:t xml:space="preserve"> Στόχος</w:t>
      </w:r>
      <w:proofErr w:type="gramStart"/>
      <w:r w:rsidRPr="00100F66">
        <w:rPr>
          <w:lang w:val="el-GR"/>
        </w:rPr>
        <w:t>:</w:t>
      </w:r>
      <w:proofErr w:type="gramEnd"/>
      <w:r w:rsidRPr="00100F66">
        <w:rPr>
          <w:lang w:val="el-GR"/>
        </w:rPr>
        <w:br/>
        <w:t xml:space="preserve">Να σχεδιάσεις ένα μοντέρνο ταξιδιωτικό </w:t>
      </w:r>
      <w:proofErr w:type="spellStart"/>
      <w:r w:rsidRPr="00100F66">
        <w:rPr>
          <w:lang w:val="el-GR"/>
        </w:rPr>
        <w:t>πόστερ</w:t>
      </w:r>
      <w:proofErr w:type="spellEnd"/>
      <w:r w:rsidRPr="00100F66">
        <w:rPr>
          <w:lang w:val="el-GR"/>
        </w:rPr>
        <w:t xml:space="preserve"> για το νησί Λέρος, συνδυάζοντας φωτογραφία, χρώμα, κείμενο και σχεδιαστικά στοιχεία. Θα εφαρμόσεις </w:t>
      </w:r>
      <w:r>
        <w:t>layers</w:t>
      </w:r>
      <w:r w:rsidRPr="00100F66">
        <w:rPr>
          <w:lang w:val="el-GR"/>
        </w:rPr>
        <w:t xml:space="preserve">, </w:t>
      </w:r>
      <w:r>
        <w:t>blending</w:t>
      </w:r>
      <w:r w:rsidRPr="00100F66">
        <w:rPr>
          <w:lang w:val="el-GR"/>
        </w:rPr>
        <w:t xml:space="preserve">, </w:t>
      </w:r>
      <w:r>
        <w:t>opacity</w:t>
      </w:r>
      <w:r w:rsidRPr="00100F66">
        <w:rPr>
          <w:lang w:val="el-GR"/>
        </w:rPr>
        <w:t xml:space="preserve">, χρώμα και </w:t>
      </w:r>
      <w:r w:rsidRPr="00100F66">
        <w:rPr>
          <w:lang w:val="el-GR"/>
        </w:rPr>
        <w:t>τίτλους.</w:t>
      </w:r>
    </w:p>
    <w:p w:rsidR="00500844" w:rsidRPr="00100F66" w:rsidRDefault="00740B03">
      <w:pPr>
        <w:pStyle w:val="21"/>
        <w:rPr>
          <w:lang w:val="el-GR"/>
        </w:rPr>
      </w:pPr>
      <w:r>
        <w:t>📸</w:t>
      </w:r>
      <w:r w:rsidRPr="00100F66">
        <w:rPr>
          <w:lang w:val="el-GR"/>
        </w:rPr>
        <w:t xml:space="preserve"> Υλικό</w:t>
      </w:r>
    </w:p>
    <w:p w:rsidR="00500844" w:rsidRPr="00100F66" w:rsidRDefault="00740B03">
      <w:pPr>
        <w:rPr>
          <w:lang w:val="el-GR"/>
        </w:rPr>
      </w:pPr>
      <w:r w:rsidRPr="00100F66">
        <w:rPr>
          <w:lang w:val="el-GR"/>
        </w:rPr>
        <w:t>Προτείνεται να κατεβάσεις 4-5 φωτογραφίες από τις παρακάτω πηγές:</w:t>
      </w:r>
      <w:r w:rsidRPr="00100F66">
        <w:rPr>
          <w:lang w:val="el-GR"/>
        </w:rPr>
        <w:br/>
        <w:t xml:space="preserve">- </w:t>
      </w:r>
      <w:r>
        <w:t>https</w:t>
      </w:r>
      <w:r w:rsidRPr="00100F66">
        <w:rPr>
          <w:lang w:val="el-GR"/>
        </w:rPr>
        <w:t>://</w:t>
      </w:r>
      <w:proofErr w:type="spellStart"/>
      <w:r>
        <w:t>unsplash</w:t>
      </w:r>
      <w:proofErr w:type="spellEnd"/>
      <w:r w:rsidRPr="00100F66">
        <w:rPr>
          <w:lang w:val="el-GR"/>
        </w:rPr>
        <w:t>.</w:t>
      </w:r>
      <w:r>
        <w:t>com</w:t>
      </w:r>
      <w:r w:rsidRPr="00100F66">
        <w:rPr>
          <w:lang w:val="el-GR"/>
        </w:rPr>
        <w:t>/</w:t>
      </w:r>
      <w:r>
        <w:t>s</w:t>
      </w:r>
      <w:r w:rsidRPr="00100F66">
        <w:rPr>
          <w:lang w:val="el-GR"/>
        </w:rPr>
        <w:t>/</w:t>
      </w:r>
      <w:r>
        <w:t>photos</w:t>
      </w:r>
      <w:r w:rsidRPr="00100F66">
        <w:rPr>
          <w:lang w:val="el-GR"/>
        </w:rPr>
        <w:t>/</w:t>
      </w:r>
      <w:proofErr w:type="spellStart"/>
      <w:r>
        <w:t>leros</w:t>
      </w:r>
      <w:proofErr w:type="spellEnd"/>
      <w:r w:rsidRPr="00100F66">
        <w:rPr>
          <w:lang w:val="el-GR"/>
        </w:rPr>
        <w:t>-</w:t>
      </w:r>
      <w:proofErr w:type="spellStart"/>
      <w:r>
        <w:t>greece</w:t>
      </w:r>
      <w:proofErr w:type="spellEnd"/>
      <w:r w:rsidRPr="00100F66">
        <w:rPr>
          <w:lang w:val="el-GR"/>
        </w:rPr>
        <w:br/>
        <w:t xml:space="preserve">- </w:t>
      </w:r>
      <w:r>
        <w:t>https</w:t>
      </w:r>
      <w:r w:rsidRPr="00100F66">
        <w:rPr>
          <w:lang w:val="el-GR"/>
        </w:rPr>
        <w:t>://</w:t>
      </w:r>
      <w:proofErr w:type="spellStart"/>
      <w:r>
        <w:t>pixabay</w:t>
      </w:r>
      <w:proofErr w:type="spellEnd"/>
      <w:r w:rsidRPr="00100F66">
        <w:rPr>
          <w:lang w:val="el-GR"/>
        </w:rPr>
        <w:t>.</w:t>
      </w:r>
      <w:r>
        <w:t>com</w:t>
      </w:r>
      <w:r w:rsidRPr="00100F66">
        <w:rPr>
          <w:lang w:val="el-GR"/>
        </w:rPr>
        <w:t>/</w:t>
      </w:r>
      <w:r>
        <w:t>images</w:t>
      </w:r>
      <w:r w:rsidRPr="00100F66">
        <w:rPr>
          <w:lang w:val="el-GR"/>
        </w:rPr>
        <w:t>/</w:t>
      </w:r>
      <w:r>
        <w:t>search</w:t>
      </w:r>
      <w:r w:rsidRPr="00100F66">
        <w:rPr>
          <w:lang w:val="el-GR"/>
        </w:rPr>
        <w:t>/</w:t>
      </w:r>
      <w:proofErr w:type="spellStart"/>
      <w:r>
        <w:t>leros</w:t>
      </w:r>
      <w:proofErr w:type="spellEnd"/>
      <w:r w:rsidRPr="00100F66">
        <w:rPr>
          <w:lang w:val="el-GR"/>
        </w:rPr>
        <w:t>%20</w:t>
      </w:r>
      <w:proofErr w:type="spellStart"/>
      <w:r>
        <w:t>greece</w:t>
      </w:r>
      <w:proofErr w:type="spellEnd"/>
      <w:r w:rsidRPr="00100F66">
        <w:rPr>
          <w:lang w:val="el-GR"/>
        </w:rPr>
        <w:t>/</w:t>
      </w:r>
      <w:r w:rsidRPr="00100F66">
        <w:rPr>
          <w:lang w:val="el-GR"/>
        </w:rPr>
        <w:br/>
        <w:t xml:space="preserve">- </w:t>
      </w:r>
      <w:r>
        <w:t>https</w:t>
      </w:r>
      <w:r w:rsidRPr="00100F66">
        <w:rPr>
          <w:lang w:val="el-GR"/>
        </w:rPr>
        <w:t>://</w:t>
      </w:r>
      <w:r>
        <w:t>www</w:t>
      </w:r>
      <w:r w:rsidRPr="00100F66">
        <w:rPr>
          <w:lang w:val="el-GR"/>
        </w:rPr>
        <w:t>.</w:t>
      </w:r>
      <w:proofErr w:type="spellStart"/>
      <w:r>
        <w:t>pexels</w:t>
      </w:r>
      <w:proofErr w:type="spellEnd"/>
      <w:r w:rsidRPr="00100F66">
        <w:rPr>
          <w:lang w:val="el-GR"/>
        </w:rPr>
        <w:t>.</w:t>
      </w:r>
      <w:r>
        <w:t>com</w:t>
      </w:r>
      <w:r w:rsidRPr="00100F66">
        <w:rPr>
          <w:lang w:val="el-GR"/>
        </w:rPr>
        <w:t>/</w:t>
      </w:r>
      <w:r>
        <w:t>search</w:t>
      </w:r>
      <w:r w:rsidRPr="00100F66">
        <w:rPr>
          <w:lang w:val="el-GR"/>
        </w:rPr>
        <w:t>/</w:t>
      </w:r>
      <w:proofErr w:type="spellStart"/>
      <w:r>
        <w:t>leros</w:t>
      </w:r>
      <w:proofErr w:type="spellEnd"/>
      <w:r w:rsidRPr="00100F66">
        <w:rPr>
          <w:lang w:val="el-GR"/>
        </w:rPr>
        <w:t>%20</w:t>
      </w:r>
      <w:proofErr w:type="spellStart"/>
      <w:r>
        <w:t>greece</w:t>
      </w:r>
      <w:proofErr w:type="spellEnd"/>
      <w:r w:rsidRPr="00100F66">
        <w:rPr>
          <w:lang w:val="el-GR"/>
        </w:rPr>
        <w:t>/</w:t>
      </w:r>
      <w:r w:rsidRPr="00100F66">
        <w:rPr>
          <w:lang w:val="el-GR"/>
        </w:rPr>
        <w:br/>
      </w:r>
      <w:r w:rsidRPr="00100F66">
        <w:rPr>
          <w:lang w:val="el-GR"/>
        </w:rPr>
        <w:br/>
        <w:t>Ονόμασε τις εικόνες:</w:t>
      </w:r>
      <w:r w:rsidRPr="00100F66">
        <w:rPr>
          <w:lang w:val="el-GR"/>
        </w:rPr>
        <w:br/>
      </w:r>
      <w:proofErr w:type="spellStart"/>
      <w:r>
        <w:t>leros</w:t>
      </w:r>
      <w:proofErr w:type="spellEnd"/>
      <w:r w:rsidRPr="00100F66">
        <w:rPr>
          <w:lang w:val="el-GR"/>
        </w:rPr>
        <w:t>_</w:t>
      </w:r>
      <w:proofErr w:type="spellStart"/>
      <w:r>
        <w:t>bg</w:t>
      </w:r>
      <w:proofErr w:type="spellEnd"/>
      <w:r w:rsidRPr="00100F66">
        <w:rPr>
          <w:lang w:val="el-GR"/>
        </w:rPr>
        <w:t>.</w:t>
      </w:r>
      <w:r>
        <w:t>jpg</w:t>
      </w:r>
      <w:r w:rsidRPr="00100F66">
        <w:rPr>
          <w:lang w:val="el-GR"/>
        </w:rPr>
        <w:t xml:space="preserve">, </w:t>
      </w:r>
      <w:proofErr w:type="spellStart"/>
      <w:r>
        <w:t>leros</w:t>
      </w:r>
      <w:proofErr w:type="spellEnd"/>
      <w:r w:rsidRPr="00100F66">
        <w:rPr>
          <w:lang w:val="el-GR"/>
        </w:rPr>
        <w:t>_</w:t>
      </w:r>
      <w:r>
        <w:t>castle</w:t>
      </w:r>
      <w:r w:rsidRPr="00100F66">
        <w:rPr>
          <w:lang w:val="el-GR"/>
        </w:rPr>
        <w:t>.</w:t>
      </w:r>
      <w:r>
        <w:t>jpg</w:t>
      </w:r>
      <w:r w:rsidRPr="00100F66">
        <w:rPr>
          <w:lang w:val="el-GR"/>
        </w:rPr>
        <w:t xml:space="preserve">, </w:t>
      </w:r>
      <w:proofErr w:type="spellStart"/>
      <w:r>
        <w:t>leros</w:t>
      </w:r>
      <w:proofErr w:type="spellEnd"/>
      <w:r w:rsidRPr="00100F66">
        <w:rPr>
          <w:lang w:val="el-GR"/>
        </w:rPr>
        <w:t>_</w:t>
      </w:r>
      <w:r>
        <w:t>lighthouse</w:t>
      </w:r>
      <w:r w:rsidRPr="00100F66">
        <w:rPr>
          <w:lang w:val="el-GR"/>
        </w:rPr>
        <w:t>.</w:t>
      </w:r>
      <w:r>
        <w:t>jpg</w:t>
      </w:r>
      <w:r w:rsidRPr="00100F66">
        <w:rPr>
          <w:lang w:val="el-GR"/>
        </w:rPr>
        <w:t xml:space="preserve">, </w:t>
      </w:r>
      <w:proofErr w:type="spellStart"/>
      <w:r>
        <w:t>leros</w:t>
      </w:r>
      <w:proofErr w:type="spellEnd"/>
      <w:r w:rsidRPr="00100F66">
        <w:rPr>
          <w:lang w:val="el-GR"/>
        </w:rPr>
        <w:t>_</w:t>
      </w:r>
      <w:r>
        <w:t>map</w:t>
      </w:r>
      <w:r w:rsidRPr="00100F66">
        <w:rPr>
          <w:lang w:val="el-GR"/>
        </w:rPr>
        <w:t>.</w:t>
      </w:r>
      <w:proofErr w:type="spellStart"/>
      <w:r>
        <w:t>png</w:t>
      </w:r>
      <w:proofErr w:type="spellEnd"/>
      <w:r w:rsidRPr="00100F66">
        <w:rPr>
          <w:lang w:val="el-GR"/>
        </w:rPr>
        <w:t xml:space="preserve">, </w:t>
      </w:r>
      <w:r>
        <w:t>texture</w:t>
      </w:r>
      <w:r w:rsidRPr="00100F66">
        <w:rPr>
          <w:lang w:val="el-GR"/>
        </w:rPr>
        <w:t>_</w:t>
      </w:r>
      <w:r>
        <w:t>paper</w:t>
      </w:r>
      <w:r w:rsidRPr="00100F66">
        <w:rPr>
          <w:lang w:val="el-GR"/>
        </w:rPr>
        <w:t>.</w:t>
      </w:r>
      <w:proofErr w:type="spellStart"/>
      <w:r>
        <w:t>png</w:t>
      </w:r>
      <w:proofErr w:type="spellEnd"/>
    </w:p>
    <w:p w:rsidR="00500844" w:rsidRPr="00100F66" w:rsidRDefault="00740B03">
      <w:pPr>
        <w:pStyle w:val="21"/>
        <w:rPr>
          <w:lang w:val="el-GR"/>
        </w:rPr>
      </w:pPr>
      <w:r>
        <w:t>🧩</w:t>
      </w:r>
      <w:r w:rsidRPr="00100F66">
        <w:rPr>
          <w:lang w:val="el-GR"/>
        </w:rPr>
        <w:t xml:space="preserve"> Βήματα Άσκησης</w:t>
      </w:r>
    </w:p>
    <w:p w:rsidR="00500844" w:rsidRPr="00100F66" w:rsidRDefault="00740B03">
      <w:pPr>
        <w:pStyle w:val="31"/>
        <w:rPr>
          <w:lang w:val="el-GR"/>
        </w:rPr>
      </w:pPr>
      <w:r w:rsidRPr="00100F66">
        <w:rPr>
          <w:lang w:val="el-GR"/>
        </w:rPr>
        <w:t>1</w:t>
      </w:r>
      <w:r w:rsidR="00100F66">
        <w:rPr>
          <w:lang w:val="el-GR"/>
        </w:rPr>
        <w:t>.</w:t>
      </w:r>
      <w:r w:rsidRPr="00100F66">
        <w:rPr>
          <w:lang w:val="el-GR"/>
        </w:rPr>
        <w:t xml:space="preserve"> Δημιούργησε νέο </w:t>
      </w:r>
      <w:r>
        <w:t>Project</w:t>
      </w:r>
    </w:p>
    <w:p w:rsidR="00500844" w:rsidRDefault="00740B03">
      <w:r>
        <w:t>Άνοιξε Pixlr E → Create New</w:t>
      </w:r>
      <w:r>
        <w:br/>
        <w:t>Όνομα: LerosPoster</w:t>
      </w:r>
      <w:r>
        <w:br/>
        <w:t xml:space="preserve">Διαστάσεις: 1080×1350 </w:t>
      </w:r>
      <w:proofErr w:type="gramStart"/>
      <w:r>
        <w:t>px</w:t>
      </w:r>
      <w:proofErr w:type="gramEnd"/>
      <w:r>
        <w:br/>
        <w:t>Background: Transparent</w:t>
      </w:r>
      <w:r>
        <w:br/>
        <w:t xml:space="preserve">File → Place → leros_bg.jpg και </w:t>
      </w:r>
      <w:r>
        <w:t>κάλυψε τον καμβά.</w:t>
      </w:r>
    </w:p>
    <w:p w:rsidR="00500844" w:rsidRDefault="00740B03">
      <w:pPr>
        <w:pStyle w:val="31"/>
      </w:pPr>
      <w:r>
        <w:t>2</w:t>
      </w:r>
      <w:r w:rsidR="00100F66">
        <w:rPr>
          <w:lang w:val="el-GR"/>
        </w:rPr>
        <w:t>.</w:t>
      </w:r>
      <w:r>
        <w:t xml:space="preserve"> Πρόσθεσε το Κάστρο</w:t>
      </w:r>
    </w:p>
    <w:p w:rsidR="00500844" w:rsidRDefault="00740B03">
      <w:r>
        <w:t>File → Place → leros_castle.jpg</w:t>
      </w:r>
      <w:r>
        <w:br/>
        <w:t>Τοποθέτηση: πάνω δεξιά ή στον ορίζοντα</w:t>
      </w:r>
      <w:r>
        <w:br/>
        <w:t>Adjust → Brightness/Contrast (+10, -5)</w:t>
      </w:r>
      <w:r>
        <w:br/>
        <w:t>Opacity: 90%, Blend: Overlay ή Soft Light.</w:t>
      </w:r>
    </w:p>
    <w:p w:rsidR="00500844" w:rsidRDefault="00740B03">
      <w:pPr>
        <w:pStyle w:val="31"/>
      </w:pPr>
      <w:r>
        <w:t>3</w:t>
      </w:r>
      <w:r w:rsidR="00100F66">
        <w:rPr>
          <w:lang w:val="el-GR"/>
        </w:rPr>
        <w:t>.</w:t>
      </w:r>
      <w:r>
        <w:t xml:space="preserve"> Πρόσθεσε τον Φάρο</w:t>
      </w:r>
    </w:p>
    <w:p w:rsidR="00500844" w:rsidRDefault="00740B03">
      <w:r>
        <w:t>File → Place → leros_lighthouse.jpg</w:t>
      </w:r>
      <w:r>
        <w:br/>
        <w:t>Τοπο</w:t>
      </w:r>
      <w:r>
        <w:t>θέτηση: κάτω αριστερά</w:t>
      </w:r>
      <w:r>
        <w:br/>
        <w:t>Χρήση Cutout αν χρειάζεται</w:t>
      </w:r>
      <w:r>
        <w:br/>
        <w:t>Gaussian Blur: 1.0 για φυσική ένταξη.</w:t>
      </w:r>
    </w:p>
    <w:p w:rsidR="00500844" w:rsidRDefault="00740B03">
      <w:pPr>
        <w:pStyle w:val="31"/>
      </w:pPr>
      <w:r>
        <w:t>4</w:t>
      </w:r>
      <w:r w:rsidR="00100F66">
        <w:rPr>
          <w:lang w:val="el-GR"/>
        </w:rPr>
        <w:t>.</w:t>
      </w:r>
      <w:r>
        <w:t xml:space="preserve"> Υφή Poster</w:t>
      </w:r>
    </w:p>
    <w:p w:rsidR="00500844" w:rsidRDefault="00740B03">
      <w:r>
        <w:t>File → Place → texture_paper.png</w:t>
      </w:r>
      <w:r>
        <w:br/>
        <w:t>Blend mode: Multiply, Opacity: 25% για εφέ εκτύπωσης.</w:t>
      </w:r>
    </w:p>
    <w:p w:rsidR="00500844" w:rsidRDefault="00740B03">
      <w:pPr>
        <w:pStyle w:val="31"/>
      </w:pPr>
      <w:r>
        <w:t>5</w:t>
      </w:r>
      <w:r w:rsidR="00100F66">
        <w:rPr>
          <w:lang w:val="el-GR"/>
        </w:rPr>
        <w:t>.</w:t>
      </w:r>
      <w:proofErr w:type="spellStart"/>
      <w:r>
        <w:t>Τίτλος</w:t>
      </w:r>
      <w:proofErr w:type="spellEnd"/>
    </w:p>
    <w:p w:rsidR="00500844" w:rsidRDefault="00740B03">
      <w:r>
        <w:t>Text (T): DISCOVER LEROS</w:t>
      </w:r>
      <w:r>
        <w:br/>
        <w:t>Font: Montserrat Bold ή Bebas N</w:t>
      </w:r>
      <w:r>
        <w:t>eue</w:t>
      </w:r>
      <w:r>
        <w:br/>
      </w:r>
      <w:r>
        <w:lastRenderedPageBreak/>
        <w:t>Μέγεθος: 150–200, Χρώμα: #00C9B1 ή λευκό</w:t>
      </w:r>
      <w:r>
        <w:br/>
        <w:t>Drop Shadow: Opacity 30%, Blur 15.</w:t>
      </w:r>
    </w:p>
    <w:p w:rsidR="00500844" w:rsidRDefault="00740B03">
      <w:pPr>
        <w:pStyle w:val="31"/>
      </w:pPr>
      <w:r>
        <w:t>6</w:t>
      </w:r>
      <w:r w:rsidR="00100F66">
        <w:rPr>
          <w:lang w:val="el-GR"/>
        </w:rPr>
        <w:t>.</w:t>
      </w:r>
      <w:r>
        <w:t xml:space="preserve"> Υπότιτλος</w:t>
      </w:r>
    </w:p>
    <w:p w:rsidR="00500844" w:rsidRDefault="00740B03">
      <w:r>
        <w:t>Text (T): The island of calm seas &amp; hidden beauty</w:t>
      </w:r>
      <w:r>
        <w:br/>
        <w:t>Font: Roboto Light</w:t>
      </w:r>
      <w:r>
        <w:br/>
        <w:t>Μέγεθος: 40–50, Letter spacing +15.</w:t>
      </w:r>
    </w:p>
    <w:p w:rsidR="00500844" w:rsidRDefault="00740B03">
      <w:pPr>
        <w:pStyle w:val="31"/>
      </w:pPr>
      <w:r>
        <w:t>7</w:t>
      </w:r>
      <w:r w:rsidR="00100F66">
        <w:rPr>
          <w:lang w:val="el-GR"/>
        </w:rPr>
        <w:t>.</w:t>
      </w:r>
      <w:r>
        <w:t xml:space="preserve"> Λογότυπο / Σύμβολο</w:t>
      </w:r>
    </w:p>
    <w:p w:rsidR="00500844" w:rsidRDefault="00740B03">
      <w:r>
        <w:t>File → Place → map_leros.png ή Vis</w:t>
      </w:r>
      <w:r>
        <w:t>it Greece logo</w:t>
      </w:r>
      <w:r>
        <w:br/>
        <w:t>Τοποθέτηση: κάτω δεξιά, Opacity 75%.</w:t>
      </w:r>
    </w:p>
    <w:p w:rsidR="00500844" w:rsidRDefault="00740B03">
      <w:pPr>
        <w:pStyle w:val="31"/>
      </w:pPr>
      <w:r>
        <w:t>8</w:t>
      </w:r>
      <w:r w:rsidR="00100F66">
        <w:rPr>
          <w:lang w:val="el-GR"/>
        </w:rPr>
        <w:t>.</w:t>
      </w:r>
      <w:r>
        <w:t xml:space="preserve"> Τελικές Ρυθμίσεις</w:t>
      </w:r>
    </w:p>
    <w:p w:rsidR="00500844" w:rsidRDefault="00740B03">
      <w:r>
        <w:t>Hue &amp; Saturation: +10</w:t>
      </w:r>
      <w:bookmarkStart w:id="0" w:name="_GoBack"/>
      <w:bookmarkEnd w:id="0"/>
      <w:r>
        <w:br/>
        <w:t>Vignette: 20</w:t>
      </w:r>
      <w:r>
        <w:br/>
        <w:t>Color Balance: +5 Blue στις σκιές, +5 Yellow στα highlights.</w:t>
      </w:r>
    </w:p>
    <w:p w:rsidR="00500844" w:rsidRDefault="00740B03">
      <w:pPr>
        <w:pStyle w:val="31"/>
      </w:pPr>
      <w:r>
        <w:t>9</w:t>
      </w:r>
      <w:r w:rsidR="00100F66">
        <w:rPr>
          <w:lang w:val="el-GR"/>
        </w:rPr>
        <w:t>.</w:t>
      </w:r>
      <w:r>
        <w:t xml:space="preserve"> Εξαγωγή</w:t>
      </w:r>
    </w:p>
    <w:p w:rsidR="00500844" w:rsidRDefault="00740B03">
      <w:r>
        <w:t>File → Export → JPG (Quality 90%)</w:t>
      </w:r>
      <w:r>
        <w:br/>
        <w:t>Όνομα: poster_leros_modern.jpg</w:t>
      </w:r>
    </w:p>
    <w:p w:rsidR="00500844" w:rsidRPr="00100F66" w:rsidRDefault="00740B03">
      <w:pPr>
        <w:pStyle w:val="21"/>
        <w:rPr>
          <w:lang w:val="el-GR"/>
        </w:rPr>
      </w:pPr>
      <w:r w:rsidRPr="00100F66">
        <w:rPr>
          <w:lang w:val="el-GR"/>
        </w:rPr>
        <w:t xml:space="preserve"> Ερωτήσ</w:t>
      </w:r>
      <w:r w:rsidRPr="00100F66">
        <w:rPr>
          <w:lang w:val="el-GR"/>
        </w:rPr>
        <w:t>εις / Παρατηρήσεις</w:t>
      </w:r>
    </w:p>
    <w:p w:rsidR="00500844" w:rsidRPr="00100F66" w:rsidRDefault="00740B03">
      <w:pPr>
        <w:rPr>
          <w:lang w:val="el-GR"/>
        </w:rPr>
      </w:pPr>
      <w:r w:rsidRPr="00100F66">
        <w:rPr>
          <w:lang w:val="el-GR"/>
        </w:rPr>
        <w:t xml:space="preserve">1. Ποια χρώματα κυριαρχούν στο </w:t>
      </w:r>
      <w:proofErr w:type="spellStart"/>
      <w:r w:rsidRPr="00100F66">
        <w:rPr>
          <w:lang w:val="el-GR"/>
        </w:rPr>
        <w:t>πόστερ</w:t>
      </w:r>
      <w:proofErr w:type="spellEnd"/>
      <w:r w:rsidRPr="00100F66">
        <w:rPr>
          <w:lang w:val="el-GR"/>
        </w:rPr>
        <w:t>;</w:t>
      </w:r>
      <w:r w:rsidRPr="00100F66">
        <w:rPr>
          <w:lang w:val="el-GR"/>
        </w:rPr>
        <w:br/>
        <w:t>2. Ποιο στοιχείο τραβάει πρώτο το βλέμμα;</w:t>
      </w:r>
      <w:r w:rsidRPr="00100F66">
        <w:rPr>
          <w:lang w:val="el-GR"/>
        </w:rPr>
        <w:br/>
        <w:t>3. Αν άλλαζες το θέμα (π.χ. «</w:t>
      </w:r>
      <w:proofErr w:type="spellStart"/>
      <w:r>
        <w:t>Leros</w:t>
      </w:r>
      <w:proofErr w:type="spellEnd"/>
      <w:r w:rsidRPr="00100F66">
        <w:rPr>
          <w:lang w:val="el-GR"/>
        </w:rPr>
        <w:t xml:space="preserve"> </w:t>
      </w:r>
      <w:r>
        <w:t>by</w:t>
      </w:r>
      <w:r w:rsidRPr="00100F66">
        <w:rPr>
          <w:lang w:val="el-GR"/>
        </w:rPr>
        <w:t xml:space="preserve"> </w:t>
      </w:r>
      <w:r>
        <w:t>night</w:t>
      </w:r>
      <w:r w:rsidRPr="00100F66">
        <w:rPr>
          <w:lang w:val="el-GR"/>
        </w:rPr>
        <w:t xml:space="preserve">»), τι θα </w:t>
      </w:r>
      <w:proofErr w:type="spellStart"/>
      <w:r w:rsidRPr="00100F66">
        <w:rPr>
          <w:lang w:val="el-GR"/>
        </w:rPr>
        <w:t>προσαρμοζες</w:t>
      </w:r>
      <w:proofErr w:type="spellEnd"/>
      <w:r w:rsidRPr="00100F66">
        <w:rPr>
          <w:lang w:val="el-GR"/>
        </w:rPr>
        <w:t>;</w:t>
      </w:r>
    </w:p>
    <w:p w:rsidR="00500844" w:rsidRDefault="00740B03">
      <w:pPr>
        <w:pStyle w:val="21"/>
      </w:pPr>
      <w:r>
        <w:t xml:space="preserve"> Extra Challenge</w:t>
      </w:r>
    </w:p>
    <w:p w:rsidR="00500844" w:rsidRPr="00100F66" w:rsidRDefault="00740B03">
      <w:pPr>
        <w:rPr>
          <w:lang w:val="el-GR"/>
        </w:rPr>
      </w:pPr>
      <w:r w:rsidRPr="00100F66">
        <w:rPr>
          <w:lang w:val="el-GR"/>
        </w:rPr>
        <w:t>• Πρόσθεσε γραμμικό στοιχείο ή περίγραμμα γύρω</w:t>
      </w:r>
      <w:r w:rsidRPr="00100F66">
        <w:rPr>
          <w:lang w:val="el-GR"/>
        </w:rPr>
        <w:t xml:space="preserve"> από τη φωτογραφία.</w:t>
      </w:r>
      <w:r w:rsidRPr="00100F66">
        <w:rPr>
          <w:lang w:val="el-GR"/>
        </w:rPr>
        <w:br/>
        <w:t xml:space="preserve">• Δημιούργησε δύο εκδοχές του </w:t>
      </w:r>
      <w:r>
        <w:t>poster</w:t>
      </w:r>
      <w:r w:rsidRPr="00100F66">
        <w:rPr>
          <w:lang w:val="el-GR"/>
        </w:rPr>
        <w:t xml:space="preserve"> (</w:t>
      </w:r>
      <w:r>
        <w:t>cool</w:t>
      </w:r>
      <w:r w:rsidRPr="00100F66">
        <w:rPr>
          <w:lang w:val="el-GR"/>
        </w:rPr>
        <w:t xml:space="preserve"> &amp; </w:t>
      </w:r>
      <w:r>
        <w:t>warm</w:t>
      </w:r>
      <w:r w:rsidRPr="00100F66">
        <w:rPr>
          <w:lang w:val="el-GR"/>
        </w:rPr>
        <w:t>).</w:t>
      </w:r>
      <w:r w:rsidRPr="00100F66">
        <w:rPr>
          <w:lang w:val="el-GR"/>
        </w:rPr>
        <w:br/>
        <w:t xml:space="preserve">• Ανέβασε τις στο </w:t>
      </w:r>
      <w:r>
        <w:t>e</w:t>
      </w:r>
      <w:r w:rsidRPr="00100F66">
        <w:rPr>
          <w:lang w:val="el-GR"/>
        </w:rPr>
        <w:t>-</w:t>
      </w:r>
      <w:r>
        <w:t>class</w:t>
      </w:r>
      <w:r w:rsidRPr="00100F66">
        <w:rPr>
          <w:lang w:val="el-GR"/>
        </w:rPr>
        <w:t xml:space="preserve"> για ψηφοφορία!</w:t>
      </w:r>
    </w:p>
    <w:sectPr w:rsidR="00500844" w:rsidRPr="00100F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0F66"/>
    <w:rsid w:val="0015074B"/>
    <w:rsid w:val="0029639D"/>
    <w:rsid w:val="00326F90"/>
    <w:rsid w:val="00500844"/>
    <w:rsid w:val="00740B03"/>
    <w:rsid w:val="00AA1D8D"/>
    <w:rsid w:val="00B03F5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4F797-4168-4E96-9D37-1EEF058D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Evi Karageorgiou</cp:lastModifiedBy>
  <cp:revision>2</cp:revision>
  <dcterms:created xsi:type="dcterms:W3CDTF">2025-11-13T08:01:00Z</dcterms:created>
  <dcterms:modified xsi:type="dcterms:W3CDTF">2025-11-13T08:01:00Z</dcterms:modified>
</cp:coreProperties>
</file>