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4345" w14:textId="77777777" w:rsidR="00193892" w:rsidRDefault="00000000">
      <w:pPr>
        <w:pStyle w:val="Heading1"/>
      </w:pPr>
      <w:r>
        <w:t>Επαναληπτικό Διαγώνισμα PHP – Γ’ ΕΠΑΛ (Χωρίς Πίνακες)</w:t>
      </w:r>
    </w:p>
    <w:p w14:paraId="220984E9" w14:textId="77777777" w:rsidR="00193892" w:rsidRDefault="00000000">
      <w:pPr>
        <w:pStyle w:val="Heading2"/>
      </w:pPr>
      <w:r>
        <w:t>ΘΕΜΑ Α – Θεωρία (10 μονάδες)</w:t>
      </w:r>
    </w:p>
    <w:p w14:paraId="623CA620" w14:textId="77777777" w:rsidR="00193892" w:rsidRDefault="00000000">
      <w:r>
        <w:t>Α1. Τι είναι η PHP και σε τι χρησιμοποιείται;</w:t>
      </w:r>
    </w:p>
    <w:p w14:paraId="4BBDFE67" w14:textId="77777777" w:rsidR="00193892" w:rsidRDefault="00000000">
      <w:r>
        <w:t>Α2. Τι είναι μεταβλητή στην PHP;</w:t>
      </w:r>
    </w:p>
    <w:p w14:paraId="52D59B05" w14:textId="77777777" w:rsidR="00193892" w:rsidRDefault="00000000">
      <w:r>
        <w:t>Α3. Ποια είναι η διαφορά μεταξύ echo και print;</w:t>
      </w:r>
    </w:p>
    <w:p w14:paraId="67A8F458" w14:textId="77777777" w:rsidR="00193892" w:rsidRDefault="00000000">
      <w:r>
        <w:t>Α4. Να γράψετε δύο δομές επανάληψης της PHP.</w:t>
      </w:r>
    </w:p>
    <w:p w14:paraId="57B2B287" w14:textId="77777777" w:rsidR="00193892" w:rsidRDefault="00000000">
      <w:r>
        <w:t>Α5. Τι κάνει ο τελεστής % (modulo);</w:t>
      </w:r>
    </w:p>
    <w:p w14:paraId="7D77C7B8" w14:textId="77777777" w:rsidR="00193892" w:rsidRDefault="00000000">
      <w:pPr>
        <w:pStyle w:val="Heading2"/>
      </w:pPr>
      <w:r>
        <w:t>ΘΕΜΑ Β – Σωστό / Λάθος (10 μονάδες)</w:t>
      </w:r>
    </w:p>
    <w:p w14:paraId="7735E683" w14:textId="77777777" w:rsidR="00193892" w:rsidRDefault="00000000">
      <w:r>
        <w:t>Β1. Η PHP είναι γλώσσα που εκτελείται στον server.</w:t>
      </w:r>
    </w:p>
    <w:p w14:paraId="69D9156A" w14:textId="77777777" w:rsidR="00193892" w:rsidRDefault="00000000">
      <w:r>
        <w:t>Β2. Οι μεταβλητές στην PHP ξεκινούν με το σύμβολο #.</w:t>
      </w:r>
    </w:p>
    <w:p w14:paraId="48177E04" w14:textId="77777777" w:rsidR="00193892" w:rsidRDefault="00000000">
      <w:r>
        <w:t>Β3. Η δομή if χρησιμοποιείται για επιλογή.</w:t>
      </w:r>
    </w:p>
    <w:p w14:paraId="484A389E" w14:textId="77777777" w:rsidR="00193892" w:rsidRDefault="00000000">
      <w:r>
        <w:t>Β4. Η εντολή while είναι δομή επανάληψης.</w:t>
      </w:r>
    </w:p>
    <w:p w14:paraId="626AE515" w14:textId="77777777" w:rsidR="00193892" w:rsidRDefault="00000000">
      <w:r>
        <w:t>Β5. Η PHP δεν μπορεί να κάνει πράξεις μεταξύ αριθμών.</w:t>
      </w:r>
    </w:p>
    <w:p w14:paraId="39E32EBF" w14:textId="77777777" w:rsidR="00193892" w:rsidRDefault="00000000">
      <w:pPr>
        <w:pStyle w:val="Heading2"/>
      </w:pPr>
      <w:r>
        <w:t>ΘΕΜΑ Γ – Συμπλήρωση Κώδικα (20 μονάδες)</w:t>
      </w:r>
    </w:p>
    <w:p w14:paraId="5B85203D" w14:textId="77777777" w:rsidR="00193892" w:rsidRDefault="00000000">
      <w:r>
        <w:t>Γ1. Συμπληρώστε τον κώδικα ώστε να εμφανίζονται οι αριθμοί 1–5:</w:t>
      </w:r>
    </w:p>
    <w:p w14:paraId="1D32AF9C" w14:textId="77777777" w:rsidR="00193892" w:rsidRDefault="00000000">
      <w:r>
        <w:t>&lt;?php</w:t>
      </w:r>
      <w:r>
        <w:br/>
        <w:t>for ($i = ___ ; $i &lt;= ___ ; $i++) {</w:t>
      </w:r>
      <w:r>
        <w:br/>
        <w:t xml:space="preserve">    echo ___ . "&lt;br&gt;";</w:t>
      </w:r>
      <w:r>
        <w:br/>
        <w:t>}</w:t>
      </w:r>
      <w:r>
        <w:br/>
        <w:t>?&gt;</w:t>
      </w:r>
    </w:p>
    <w:p w14:paraId="3C87B948" w14:textId="77777777" w:rsidR="00193892" w:rsidRDefault="00000000">
      <w:r>
        <w:t>Γ2. Συμπληρώστε τη συνθήκη ώστε να εμφανίζει 'Ενήλικος' όταν η ηλικία είναι ≥ 18:</w:t>
      </w:r>
    </w:p>
    <w:p w14:paraId="3DDBCF2E" w14:textId="77777777" w:rsidR="00193892" w:rsidRDefault="00000000">
      <w:r>
        <w:t>&lt;?php</w:t>
      </w:r>
      <w:r>
        <w:br/>
        <w:t>$age = 20;</w:t>
      </w:r>
      <w:r>
        <w:br/>
      </w:r>
      <w:r>
        <w:br/>
        <w:t>if ($age ___ 18) {</w:t>
      </w:r>
      <w:r>
        <w:br/>
        <w:t xml:space="preserve">    echo "Ενήλικος";</w:t>
      </w:r>
      <w:r>
        <w:br/>
        <w:t>} else {</w:t>
      </w:r>
      <w:r>
        <w:br/>
        <w:t xml:space="preserve">    echo "Ανήλικος";</w:t>
      </w:r>
      <w:r>
        <w:br/>
        <w:t>}</w:t>
      </w:r>
      <w:r>
        <w:br/>
        <w:t>?&gt;</w:t>
      </w:r>
    </w:p>
    <w:p w14:paraId="34A7F140" w14:textId="77777777" w:rsidR="00193892" w:rsidRDefault="00000000">
      <w:pPr>
        <w:pStyle w:val="Heading2"/>
      </w:pPr>
      <w:r>
        <w:lastRenderedPageBreak/>
        <w:t>ΘΕΜΑ Δ – Ασκήσεις Κώδικα (30 μονάδες)</w:t>
      </w:r>
    </w:p>
    <w:p w14:paraId="29DF006A" w14:textId="77777777" w:rsidR="00193892" w:rsidRDefault="00000000">
      <w:r>
        <w:t>Δ1. Γράψτε πρόγραμμα που ελέγχει αν ένας αριθμός είναι άρτιος ή περιττός.</w:t>
      </w:r>
    </w:p>
    <w:p w14:paraId="6B1FA604" w14:textId="77777777" w:rsidR="00193892" w:rsidRDefault="00000000">
      <w:r>
        <w:t>Δ2. Να εμφανιστούν οι αριθμοί 10 έως 1 με while.</w:t>
      </w:r>
    </w:p>
    <w:p w14:paraId="3830DA8B" w14:textId="77777777" w:rsidR="00193892" w:rsidRDefault="00000000">
      <w:pPr>
        <w:pStyle w:val="Heading2"/>
      </w:pPr>
      <w:r>
        <w:t>ΘΕΜΑ Ε – Άσκηση Ανάπτυξης (30 μονάδες)</w:t>
      </w:r>
    </w:p>
    <w:p w14:paraId="453CE056" w14:textId="77777777" w:rsidR="00193892" w:rsidRDefault="00000000">
      <w:r>
        <w:t>Ε1. Γράψτε πρόγραμμα που υπολογίζει άθροισμα, διαφορά, γινόμενο και πηλίκο δύο αριθμών $a = 50, $b = 8.</w:t>
      </w:r>
    </w:p>
    <w:sectPr w:rsidR="001938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4281863">
    <w:abstractNumId w:val="8"/>
  </w:num>
  <w:num w:numId="2" w16cid:durableId="295915310">
    <w:abstractNumId w:val="6"/>
  </w:num>
  <w:num w:numId="3" w16cid:durableId="372464298">
    <w:abstractNumId w:val="5"/>
  </w:num>
  <w:num w:numId="4" w16cid:durableId="559442305">
    <w:abstractNumId w:val="4"/>
  </w:num>
  <w:num w:numId="5" w16cid:durableId="243154106">
    <w:abstractNumId w:val="7"/>
  </w:num>
  <w:num w:numId="6" w16cid:durableId="1976595363">
    <w:abstractNumId w:val="3"/>
  </w:num>
  <w:num w:numId="7" w16cid:durableId="1597443387">
    <w:abstractNumId w:val="2"/>
  </w:num>
  <w:num w:numId="8" w16cid:durableId="1080103851">
    <w:abstractNumId w:val="1"/>
  </w:num>
  <w:num w:numId="9" w16cid:durableId="205785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3892"/>
    <w:rsid w:val="0029639D"/>
    <w:rsid w:val="00326F90"/>
    <w:rsid w:val="00666E64"/>
    <w:rsid w:val="00AA1D8D"/>
    <w:rsid w:val="00B47730"/>
    <w:rsid w:val="00CB0664"/>
    <w:rsid w:val="00E137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A0EE8"/>
  <w14:defaultImageDpi w14:val="300"/>
  <w15:docId w15:val="{318CCAF2-43B0-4368-A4D7-B19F479F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Evi Karageorgiou</cp:lastModifiedBy>
  <cp:revision>2</cp:revision>
  <dcterms:created xsi:type="dcterms:W3CDTF">2025-11-25T10:45:00Z</dcterms:created>
  <dcterms:modified xsi:type="dcterms:W3CDTF">2025-11-25T10:45:00Z</dcterms:modified>
  <cp:category/>
</cp:coreProperties>
</file>