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C8DA" w14:textId="77777777" w:rsidR="0046730B" w:rsidRPr="00420781" w:rsidRDefault="00303A29">
      <w:pPr>
        <w:pStyle w:val="1"/>
        <w:rPr>
          <w:lang w:val="el-GR"/>
        </w:rPr>
      </w:pPr>
      <w:r w:rsidRPr="00420781">
        <w:rPr>
          <w:lang w:val="el-GR"/>
        </w:rPr>
        <w:t xml:space="preserve">Βασικές συναρτήσεις </w:t>
      </w:r>
      <w:r>
        <w:t>Excel</w:t>
      </w:r>
      <w:r w:rsidRPr="00420781">
        <w:rPr>
          <w:lang w:val="el-GR"/>
        </w:rPr>
        <w:t xml:space="preserve"> – Β΄ Γυμνασίου</w:t>
      </w:r>
    </w:p>
    <w:p w14:paraId="65FD1342" w14:textId="5298EB57" w:rsidR="0046730B" w:rsidRDefault="00303A29">
      <w:r w:rsidRPr="00420781">
        <w:rPr>
          <w:lang w:val="el-GR"/>
        </w:rPr>
        <w:br/>
        <w:t xml:space="preserve">1) </w:t>
      </w:r>
      <w:r>
        <w:t>MAX</w:t>
      </w:r>
      <w:r w:rsidRPr="00420781">
        <w:rPr>
          <w:lang w:val="el-GR"/>
        </w:rPr>
        <w:t xml:space="preserve"> – Μέγιστη τιμή</w:t>
      </w:r>
      <w:r w:rsidRPr="00420781">
        <w:rPr>
          <w:lang w:val="el-GR"/>
        </w:rPr>
        <w:br/>
        <w:t>Βρίσκει τον μεγαλύτερο αριθμό από μια περιοχή.</w:t>
      </w:r>
      <w:r w:rsidRPr="00420781">
        <w:rPr>
          <w:lang w:val="el-GR"/>
        </w:rPr>
        <w:br/>
        <w:t>=</w:t>
      </w:r>
      <w:r>
        <w:t>MAX</w:t>
      </w:r>
      <w:r w:rsidRPr="00420781">
        <w:rPr>
          <w:lang w:val="el-GR"/>
        </w:rPr>
        <w:t>(</w:t>
      </w:r>
      <w:r>
        <w:t>A</w:t>
      </w:r>
      <w:r w:rsidRPr="00420781">
        <w:rPr>
          <w:lang w:val="el-GR"/>
        </w:rPr>
        <w:t>1:</w:t>
      </w:r>
      <w:r>
        <w:t>A</w:t>
      </w:r>
      <w:r w:rsidRPr="00420781">
        <w:rPr>
          <w:lang w:val="el-GR"/>
        </w:rPr>
        <w:t>10)</w:t>
      </w:r>
      <w:r w:rsidRPr="00420781">
        <w:rPr>
          <w:lang w:val="el-GR"/>
        </w:rPr>
        <w:br/>
      </w:r>
      <w:r w:rsidRPr="00420781">
        <w:rPr>
          <w:lang w:val="el-GR"/>
        </w:rPr>
        <w:br/>
        <w:t xml:space="preserve">2) </w:t>
      </w:r>
      <w:r>
        <w:t>MIN</w:t>
      </w:r>
      <w:r w:rsidRPr="00420781">
        <w:rPr>
          <w:lang w:val="el-GR"/>
        </w:rPr>
        <w:t xml:space="preserve"> – Ελάχιστη τιμή</w:t>
      </w:r>
      <w:r w:rsidRPr="00420781">
        <w:rPr>
          <w:lang w:val="el-GR"/>
        </w:rPr>
        <w:br/>
        <w:t>Βρίσκει τον μικρότερο αριθμό από μια περιοχή.</w:t>
      </w:r>
      <w:r w:rsidRPr="00420781">
        <w:rPr>
          <w:lang w:val="el-GR"/>
        </w:rPr>
        <w:br/>
        <w:t>=</w:t>
      </w:r>
      <w:r>
        <w:t>MIN</w:t>
      </w:r>
      <w:r w:rsidRPr="00420781">
        <w:rPr>
          <w:lang w:val="el-GR"/>
        </w:rPr>
        <w:t>(</w:t>
      </w:r>
      <w:r>
        <w:t>A</w:t>
      </w:r>
      <w:r w:rsidRPr="00420781">
        <w:rPr>
          <w:lang w:val="el-GR"/>
        </w:rPr>
        <w:t>1:</w:t>
      </w:r>
      <w:r>
        <w:t>A</w:t>
      </w:r>
      <w:r w:rsidRPr="00420781">
        <w:rPr>
          <w:lang w:val="el-GR"/>
        </w:rPr>
        <w:t>10)</w:t>
      </w:r>
      <w:r w:rsidRPr="00420781">
        <w:rPr>
          <w:lang w:val="el-GR"/>
        </w:rPr>
        <w:br/>
      </w:r>
      <w:r w:rsidRPr="00420781">
        <w:rPr>
          <w:lang w:val="el-GR"/>
        </w:rPr>
        <w:br/>
        <w:t xml:space="preserve">3) </w:t>
      </w:r>
      <w:r>
        <w:t>SUM</w:t>
      </w:r>
      <w:r w:rsidRPr="00420781">
        <w:rPr>
          <w:lang w:val="el-GR"/>
        </w:rPr>
        <w:t xml:space="preserve"> – Άθροισμα</w:t>
      </w:r>
      <w:r w:rsidRPr="00420781">
        <w:rPr>
          <w:lang w:val="el-GR"/>
        </w:rPr>
        <w:br/>
        <w:t>Προσθέτει όλους τους αριθμούς.</w:t>
      </w:r>
      <w:r w:rsidRPr="00420781">
        <w:rPr>
          <w:lang w:val="el-GR"/>
        </w:rPr>
        <w:br/>
        <w:t>=</w:t>
      </w:r>
      <w:r>
        <w:t>SUM</w:t>
      </w:r>
      <w:r w:rsidRPr="00420781">
        <w:rPr>
          <w:lang w:val="el-GR"/>
        </w:rPr>
        <w:t>(</w:t>
      </w:r>
      <w:r>
        <w:t>A</w:t>
      </w:r>
      <w:r w:rsidRPr="00420781">
        <w:rPr>
          <w:lang w:val="el-GR"/>
        </w:rPr>
        <w:t>1:</w:t>
      </w:r>
      <w:r>
        <w:t>A</w:t>
      </w:r>
      <w:r w:rsidRPr="00420781">
        <w:rPr>
          <w:lang w:val="el-GR"/>
        </w:rPr>
        <w:t>10)</w:t>
      </w:r>
      <w:r w:rsidRPr="00420781">
        <w:rPr>
          <w:lang w:val="el-GR"/>
        </w:rPr>
        <w:br/>
      </w:r>
      <w:r w:rsidRPr="00420781">
        <w:rPr>
          <w:lang w:val="el-GR"/>
        </w:rPr>
        <w:br/>
        <w:t xml:space="preserve">4) </w:t>
      </w:r>
      <w:r>
        <w:t>AVERAGE</w:t>
      </w:r>
      <w:r w:rsidRPr="00420781">
        <w:rPr>
          <w:lang w:val="el-GR"/>
        </w:rPr>
        <w:t xml:space="preserve"> – Μέσος όρος</w:t>
      </w:r>
      <w:r w:rsidRPr="00420781">
        <w:rPr>
          <w:lang w:val="el-GR"/>
        </w:rPr>
        <w:br/>
        <w:t>Υπολογίζει τον μέσο όρο.</w:t>
      </w:r>
      <w:r w:rsidRPr="00420781">
        <w:rPr>
          <w:lang w:val="el-GR"/>
        </w:rPr>
        <w:br/>
        <w:t>=</w:t>
      </w:r>
      <w:r>
        <w:t>AVERAGE</w:t>
      </w:r>
      <w:r w:rsidRPr="00420781">
        <w:rPr>
          <w:lang w:val="el-GR"/>
        </w:rPr>
        <w:t>(</w:t>
      </w:r>
      <w:r>
        <w:t>A</w:t>
      </w:r>
      <w:r w:rsidRPr="00420781">
        <w:rPr>
          <w:lang w:val="el-GR"/>
        </w:rPr>
        <w:t>1:</w:t>
      </w:r>
      <w:r>
        <w:t>A</w:t>
      </w:r>
      <w:r w:rsidRPr="00420781">
        <w:rPr>
          <w:lang w:val="el-GR"/>
        </w:rPr>
        <w:t>10)</w:t>
      </w:r>
      <w:r w:rsidRPr="00420781">
        <w:rPr>
          <w:lang w:val="el-GR"/>
        </w:rPr>
        <w:br/>
      </w:r>
      <w:r w:rsidRPr="00420781">
        <w:rPr>
          <w:lang w:val="el-GR"/>
        </w:rPr>
        <w:br/>
        <w:t xml:space="preserve">5) </w:t>
      </w:r>
      <w:r>
        <w:t>COUNT</w:t>
      </w:r>
      <w:r w:rsidRPr="00420781">
        <w:rPr>
          <w:lang w:val="el-GR"/>
        </w:rPr>
        <w:t xml:space="preserve"> – Πλήθος αριθμών</w:t>
      </w:r>
      <w:r w:rsidRPr="00420781">
        <w:rPr>
          <w:lang w:val="el-GR"/>
        </w:rPr>
        <w:br/>
        <w:t>Μετρά πόσα κελιά περιέχουν αριθμούς.</w:t>
      </w:r>
      <w:r w:rsidRPr="00420781">
        <w:rPr>
          <w:lang w:val="el-GR"/>
        </w:rPr>
        <w:br/>
        <w:t>=</w:t>
      </w:r>
      <w:r>
        <w:t>COUNT</w:t>
      </w:r>
      <w:r w:rsidRPr="00420781">
        <w:rPr>
          <w:lang w:val="el-GR"/>
        </w:rPr>
        <w:t>(</w:t>
      </w:r>
      <w:r>
        <w:t>A</w:t>
      </w:r>
      <w:r w:rsidRPr="00420781">
        <w:rPr>
          <w:lang w:val="el-GR"/>
        </w:rPr>
        <w:t>1:</w:t>
      </w:r>
      <w:r>
        <w:t>A</w:t>
      </w:r>
      <w:r w:rsidRPr="00420781">
        <w:rPr>
          <w:lang w:val="el-GR"/>
        </w:rPr>
        <w:t>10)</w:t>
      </w:r>
      <w:r w:rsidRPr="00420781">
        <w:rPr>
          <w:lang w:val="el-GR"/>
        </w:rPr>
        <w:br/>
      </w:r>
      <w:r w:rsidRPr="00420781">
        <w:rPr>
          <w:lang w:val="el-GR"/>
        </w:rPr>
        <w:br/>
        <w:t xml:space="preserve">6) </w:t>
      </w:r>
      <w:r>
        <w:t>ROUND</w:t>
      </w:r>
      <w:r w:rsidRPr="00420781">
        <w:rPr>
          <w:lang w:val="el-GR"/>
        </w:rPr>
        <w:t xml:space="preserve"> – Στρογγυλοποίηση</w:t>
      </w:r>
      <w:r w:rsidRPr="00420781">
        <w:rPr>
          <w:lang w:val="el-GR"/>
        </w:rPr>
        <w:br/>
        <w:t>Στρογγυλοποιεί αριθμό σε δεκαδικά.</w:t>
      </w:r>
      <w:r w:rsidRPr="00420781">
        <w:rPr>
          <w:lang w:val="el-GR"/>
        </w:rPr>
        <w:br/>
        <w:t>=</w:t>
      </w:r>
      <w:r>
        <w:t>ROUND</w:t>
      </w:r>
      <w:r w:rsidRPr="00420781">
        <w:rPr>
          <w:lang w:val="el-GR"/>
        </w:rPr>
        <w:t>(</w:t>
      </w:r>
      <w:r>
        <w:t>A</w:t>
      </w:r>
      <w:r w:rsidRPr="00420781">
        <w:rPr>
          <w:lang w:val="el-GR"/>
        </w:rPr>
        <w:t>1;2)</w:t>
      </w:r>
      <w:r w:rsidR="00420781">
        <w:rPr>
          <w:lang w:val="el-GR"/>
        </w:rPr>
        <w:t xml:space="preserve"> για εμφάνιση 2 δεκαδικών</w:t>
      </w:r>
      <w:r w:rsidRPr="00420781">
        <w:rPr>
          <w:lang w:val="el-GR"/>
        </w:rPr>
        <w:br/>
      </w:r>
      <w:r w:rsidRPr="00420781">
        <w:rPr>
          <w:lang w:val="el-GR"/>
        </w:rPr>
        <w:br/>
        <w:t xml:space="preserve">7) </w:t>
      </w:r>
      <w:r>
        <w:t>IF</w:t>
      </w:r>
      <w:r w:rsidRPr="00420781">
        <w:rPr>
          <w:lang w:val="el-GR"/>
        </w:rPr>
        <w:t xml:space="preserve"> – Αν… τότε… αλλιώς… (με πράξη)</w:t>
      </w:r>
      <w:r w:rsidRPr="00420781">
        <w:rPr>
          <w:lang w:val="el-GR"/>
        </w:rPr>
        <w:br/>
        <w:t>Ελέγχει μια συνθήκη και εκτελεί πράξη.</w:t>
      </w:r>
      <w:r w:rsidRPr="00420781">
        <w:rPr>
          <w:lang w:val="el-GR"/>
        </w:rPr>
        <w:br/>
        <w:t>=</w:t>
      </w:r>
      <w:r>
        <w:t>IF</w:t>
      </w:r>
      <w:r w:rsidRPr="00420781">
        <w:rPr>
          <w:lang w:val="el-GR"/>
        </w:rPr>
        <w:t>(</w:t>
      </w:r>
      <w:r>
        <w:t>A</w:t>
      </w:r>
      <w:r w:rsidRPr="00420781">
        <w:rPr>
          <w:lang w:val="el-GR"/>
        </w:rPr>
        <w:t>1&gt;=10;</w:t>
      </w:r>
      <w:r>
        <w:t>A</w:t>
      </w:r>
      <w:r w:rsidRPr="00420781">
        <w:rPr>
          <w:lang w:val="el-GR"/>
        </w:rPr>
        <w:t>1*2;</w:t>
      </w:r>
      <w:r>
        <w:t>A</w:t>
      </w:r>
      <w:r w:rsidRPr="00420781">
        <w:rPr>
          <w:lang w:val="el-GR"/>
        </w:rPr>
        <w:t>1/2)</w:t>
      </w:r>
      <w:r w:rsidRPr="00420781">
        <w:rPr>
          <w:lang w:val="el-GR"/>
        </w:rPr>
        <w:br/>
      </w:r>
      <w:r w:rsidRPr="00420781">
        <w:rPr>
          <w:lang w:val="el-GR"/>
        </w:rPr>
        <w:br/>
        <w:t xml:space="preserve">Αν το </w:t>
      </w:r>
      <w:r>
        <w:t>A</w:t>
      </w:r>
      <w:r w:rsidRPr="00420781">
        <w:rPr>
          <w:lang w:val="el-GR"/>
        </w:rPr>
        <w:t>1 ≥ 10 → διπλασιάζεται</w:t>
      </w:r>
      <w:r w:rsidRPr="00420781">
        <w:rPr>
          <w:lang w:val="el-GR"/>
        </w:rPr>
        <w:br/>
        <w:t>Αλλιώς → υποδιπλασιάζεται</w:t>
      </w:r>
      <w:r w:rsidRPr="00420781">
        <w:rPr>
          <w:lang w:val="el-GR"/>
        </w:rPr>
        <w:br/>
      </w:r>
      <w:r w:rsidRPr="00420781">
        <w:rPr>
          <w:lang w:val="el-GR"/>
        </w:rPr>
        <w:br/>
        <w:t>8) Απόλυτη αναφορά (ίδιας γραμμής)</w:t>
      </w:r>
      <w:r w:rsidRPr="00420781">
        <w:rPr>
          <w:lang w:val="el-GR"/>
        </w:rPr>
        <w:br/>
        <w:t>Κλειδώνει τη γραμμή.</w:t>
      </w:r>
      <w:r w:rsidRPr="00420781">
        <w:rPr>
          <w:lang w:val="el-GR"/>
        </w:rPr>
        <w:br/>
      </w:r>
      <w:r>
        <w:t>=A$1</w:t>
      </w:r>
      <w:r w:rsidR="006A3120">
        <w:rPr>
          <w:lang w:val="el-GR"/>
        </w:rPr>
        <w:t xml:space="preserve"> εδώ κλειδώνει η γραμμή 1</w:t>
      </w:r>
      <w:r>
        <w:br/>
      </w:r>
    </w:p>
    <w:sectPr w:rsidR="004673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4999202">
    <w:abstractNumId w:val="8"/>
  </w:num>
  <w:num w:numId="2" w16cid:durableId="533810103">
    <w:abstractNumId w:val="6"/>
  </w:num>
  <w:num w:numId="3" w16cid:durableId="536818039">
    <w:abstractNumId w:val="5"/>
  </w:num>
  <w:num w:numId="4" w16cid:durableId="2067291276">
    <w:abstractNumId w:val="4"/>
  </w:num>
  <w:num w:numId="5" w16cid:durableId="99372170">
    <w:abstractNumId w:val="7"/>
  </w:num>
  <w:num w:numId="6" w16cid:durableId="484005837">
    <w:abstractNumId w:val="3"/>
  </w:num>
  <w:num w:numId="7" w16cid:durableId="1526942259">
    <w:abstractNumId w:val="2"/>
  </w:num>
  <w:num w:numId="8" w16cid:durableId="2107069534">
    <w:abstractNumId w:val="1"/>
  </w:num>
  <w:num w:numId="9" w16cid:durableId="118764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1053"/>
    <w:rsid w:val="00303A29"/>
    <w:rsid w:val="00326F90"/>
    <w:rsid w:val="00420781"/>
    <w:rsid w:val="0046730B"/>
    <w:rsid w:val="006A3120"/>
    <w:rsid w:val="00AA1D8D"/>
    <w:rsid w:val="00B47730"/>
    <w:rsid w:val="00B90F2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34B1C"/>
  <w14:defaultImageDpi w14:val="300"/>
  <w15:docId w15:val="{0329949F-A2CE-4325-9561-4CC4D76C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GEORGE K</cp:lastModifiedBy>
  <cp:revision>4</cp:revision>
  <dcterms:created xsi:type="dcterms:W3CDTF">2025-12-15T07:28:00Z</dcterms:created>
  <dcterms:modified xsi:type="dcterms:W3CDTF">2025-12-15T07:30:00Z</dcterms:modified>
  <cp:category/>
</cp:coreProperties>
</file>