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7C62" w14:textId="3DC61957" w:rsidR="00E764AB" w:rsidRPr="00B94443" w:rsidRDefault="00000000">
      <w:pPr>
        <w:pStyle w:val="1"/>
        <w:rPr>
          <w:i/>
          <w:iCs/>
          <w:color w:val="auto"/>
          <w:lang w:val="el-GR"/>
        </w:rPr>
      </w:pPr>
      <w:r w:rsidRPr="00B94443">
        <w:rPr>
          <w:i/>
          <w:iCs/>
          <w:color w:val="auto"/>
          <w:lang w:val="el-GR"/>
        </w:rPr>
        <w:t>Αρχαία Ελληνικά – Ενεστώτας &amp; Μέλλοντας Ενεργητικής</w:t>
      </w:r>
      <w:r w:rsidR="00B94443">
        <w:rPr>
          <w:i/>
          <w:iCs/>
          <w:color w:val="auto"/>
          <w:lang w:val="el-GR"/>
        </w:rPr>
        <w:t xml:space="preserve"> Φωνής</w:t>
      </w:r>
      <w:r w:rsidRPr="00B94443">
        <w:rPr>
          <w:i/>
          <w:iCs/>
          <w:color w:val="auto"/>
          <w:lang w:val="el-GR"/>
        </w:rPr>
        <w:br/>
        <w:t>Α΄ Γυμνασίου</w:t>
      </w:r>
      <w:r w:rsidR="00B94443" w:rsidRPr="00B94443">
        <w:rPr>
          <w:i/>
          <w:iCs/>
          <w:color w:val="auto"/>
          <w:lang w:val="el-GR"/>
        </w:rPr>
        <w:t xml:space="preserve"> (Επαναληπτικές Ασκήσεις)</w:t>
      </w:r>
    </w:p>
    <w:p w14:paraId="160193CC" w14:textId="77777777" w:rsidR="00E764AB" w:rsidRPr="00B94443" w:rsidRDefault="00000000">
      <w:pPr>
        <w:pStyle w:val="21"/>
        <w:rPr>
          <w:lang w:val="el-GR"/>
        </w:rPr>
      </w:pPr>
      <w:r w:rsidRPr="00B94443">
        <w:rPr>
          <w:lang w:val="el-GR"/>
        </w:rPr>
        <w:t>Α. Πολλαπλής επιλογής</w:t>
      </w:r>
    </w:p>
    <w:p w14:paraId="558FA491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1. Ποιος είναι ο σωστός τύπος ενεστώτα του </w:t>
      </w:r>
      <w:proofErr w:type="spellStart"/>
      <w:r w:rsidRPr="00B94443">
        <w:rPr>
          <w:lang w:val="el-GR"/>
        </w:rPr>
        <w:t>λύω</w:t>
      </w:r>
      <w:proofErr w:type="spellEnd"/>
      <w:r w:rsidRPr="00B94443">
        <w:rPr>
          <w:lang w:val="el-GR"/>
        </w:rPr>
        <w:t xml:space="preserve"> στο γ΄ πληθυντικό;</w:t>
      </w:r>
      <w:r w:rsidRPr="00B94443">
        <w:rPr>
          <w:lang w:val="el-GR"/>
        </w:rPr>
        <w:br/>
        <w:t xml:space="preserve">α) </w:t>
      </w:r>
      <w:proofErr w:type="spellStart"/>
      <w:r w:rsidRPr="00B94443">
        <w:rPr>
          <w:lang w:val="el-GR"/>
        </w:rPr>
        <w:t>λύουσι</w:t>
      </w:r>
      <w:proofErr w:type="spellEnd"/>
      <w:r w:rsidRPr="00B94443">
        <w:rPr>
          <w:lang w:val="el-GR"/>
        </w:rPr>
        <w:br/>
        <w:t xml:space="preserve">β) </w:t>
      </w:r>
      <w:proofErr w:type="spellStart"/>
      <w:r w:rsidRPr="00B94443">
        <w:rPr>
          <w:lang w:val="el-GR"/>
        </w:rPr>
        <w:t>λύουσι</w:t>
      </w:r>
      <w:proofErr w:type="spellEnd"/>
      <w:r w:rsidRPr="00B94443">
        <w:rPr>
          <w:lang w:val="el-GR"/>
        </w:rPr>
        <w:t>(ν)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λύσουσι</w:t>
      </w:r>
      <w:proofErr w:type="spellEnd"/>
    </w:p>
    <w:p w14:paraId="02A93602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2. Ο σωστός μέλλοντας του γράφω στο β΄ ενικό είναι:</w:t>
      </w:r>
      <w:r w:rsidRPr="00B94443">
        <w:rPr>
          <w:lang w:val="el-GR"/>
        </w:rPr>
        <w:br/>
        <w:t>α) γράφεις</w:t>
      </w:r>
      <w:r w:rsidRPr="00B94443">
        <w:rPr>
          <w:lang w:val="el-GR"/>
        </w:rPr>
        <w:br/>
        <w:t>β) γράψεις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ἔγραψας</w:t>
      </w:r>
      <w:proofErr w:type="spellEnd"/>
    </w:p>
    <w:p w14:paraId="30898A59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3. Ποιος τύπος είναι ενεστώτας του παιδεύω;</w:t>
      </w:r>
      <w:r w:rsidRPr="00B94443">
        <w:rPr>
          <w:lang w:val="el-GR"/>
        </w:rPr>
        <w:br/>
        <w:t>α) παιδεύσει</w:t>
      </w:r>
      <w:r w:rsidRPr="00B94443">
        <w:rPr>
          <w:lang w:val="el-GR"/>
        </w:rPr>
        <w:br/>
        <w:t>β) παιδεύουσι(ν)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ἐπαίδευσαν</w:t>
      </w:r>
      <w:proofErr w:type="spellEnd"/>
    </w:p>
    <w:p w14:paraId="278D44D7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4. Ο μέλλοντας του πράττω στο α΄ πληθυντικό είναι:</w:t>
      </w:r>
      <w:r w:rsidRPr="00B94443">
        <w:rPr>
          <w:lang w:val="el-GR"/>
        </w:rPr>
        <w:br/>
        <w:t xml:space="preserve">α) </w:t>
      </w:r>
      <w:proofErr w:type="spellStart"/>
      <w:r w:rsidRPr="00B94443">
        <w:rPr>
          <w:lang w:val="el-GR"/>
        </w:rPr>
        <w:t>πράττομεν</w:t>
      </w:r>
      <w:proofErr w:type="spellEnd"/>
      <w:r w:rsidRPr="00B94443">
        <w:rPr>
          <w:lang w:val="el-GR"/>
        </w:rPr>
        <w:br/>
        <w:t xml:space="preserve">β) </w:t>
      </w:r>
      <w:proofErr w:type="spellStart"/>
      <w:r w:rsidRPr="00B94443">
        <w:rPr>
          <w:lang w:val="el-GR"/>
        </w:rPr>
        <w:t>πράξομεν</w:t>
      </w:r>
      <w:proofErr w:type="spellEnd"/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ἐπράξαμεν</w:t>
      </w:r>
      <w:proofErr w:type="spellEnd"/>
    </w:p>
    <w:p w14:paraId="7196A1AD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5. Ποιος είναι ο σωστός ενεστώτας του διώκω στο β΄ πληθυντικό;</w:t>
      </w:r>
      <w:r w:rsidRPr="00B94443">
        <w:rPr>
          <w:lang w:val="el-GR"/>
        </w:rPr>
        <w:br/>
        <w:t>α) διώκετε</w:t>
      </w:r>
      <w:r w:rsidRPr="00B94443">
        <w:rPr>
          <w:lang w:val="el-GR"/>
        </w:rPr>
        <w:br/>
        <w:t>β) διώξατε</w:t>
      </w:r>
      <w:r w:rsidRPr="00B94443">
        <w:rPr>
          <w:lang w:val="el-GR"/>
        </w:rPr>
        <w:br/>
        <w:t>γ) διώξετε</w:t>
      </w:r>
    </w:p>
    <w:p w14:paraId="3AC5652E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6. Ο σωστός μέλλοντας του </w:t>
      </w:r>
      <w:proofErr w:type="spellStart"/>
      <w:r w:rsidRPr="00B94443">
        <w:rPr>
          <w:lang w:val="el-GR"/>
        </w:rPr>
        <w:t>φυλάττω</w:t>
      </w:r>
      <w:proofErr w:type="spellEnd"/>
      <w:r w:rsidRPr="00B94443">
        <w:rPr>
          <w:lang w:val="el-GR"/>
        </w:rPr>
        <w:t xml:space="preserve"> στο γ΄ ενικό είναι:</w:t>
      </w:r>
      <w:r w:rsidRPr="00B94443">
        <w:rPr>
          <w:lang w:val="el-GR"/>
        </w:rPr>
        <w:br/>
        <w:t xml:space="preserve">α) </w:t>
      </w:r>
      <w:proofErr w:type="spellStart"/>
      <w:r w:rsidRPr="00B94443">
        <w:rPr>
          <w:lang w:val="el-GR"/>
        </w:rPr>
        <w:t>φυλάττει</w:t>
      </w:r>
      <w:proofErr w:type="spellEnd"/>
      <w:r w:rsidRPr="00B94443">
        <w:rPr>
          <w:lang w:val="el-GR"/>
        </w:rPr>
        <w:br/>
        <w:t>β) φυλάξει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ἐφύλαξε</w:t>
      </w:r>
      <w:proofErr w:type="spellEnd"/>
    </w:p>
    <w:p w14:paraId="41C76EF3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7. Ποιος τύπος ανήκει στον ενεστώτα του σπουδάζω;</w:t>
      </w:r>
      <w:r w:rsidRPr="00B94443">
        <w:rPr>
          <w:lang w:val="el-GR"/>
        </w:rPr>
        <w:br/>
        <w:t>α) σπουδάσω</w:t>
      </w:r>
      <w:r w:rsidRPr="00B94443">
        <w:rPr>
          <w:lang w:val="el-GR"/>
        </w:rPr>
        <w:br/>
        <w:t xml:space="preserve">β) </w:t>
      </w:r>
      <w:proofErr w:type="spellStart"/>
      <w:r w:rsidRPr="00B94443">
        <w:rPr>
          <w:lang w:val="el-GR"/>
        </w:rPr>
        <w:t>σπουδάζομεν</w:t>
      </w:r>
      <w:proofErr w:type="spellEnd"/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ἐσπουδάσαμεν</w:t>
      </w:r>
      <w:proofErr w:type="spellEnd"/>
    </w:p>
    <w:p w14:paraId="1AF846EF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8. Ο μέλλοντας του κόπτω στο γ΄ πληθυντικό είναι:</w:t>
      </w:r>
      <w:r w:rsidRPr="00B94443">
        <w:rPr>
          <w:lang w:val="el-GR"/>
        </w:rPr>
        <w:br/>
        <w:t xml:space="preserve">α) </w:t>
      </w:r>
      <w:proofErr w:type="spellStart"/>
      <w:r w:rsidRPr="00B94443">
        <w:rPr>
          <w:lang w:val="el-GR"/>
        </w:rPr>
        <w:t>κόπτουσι</w:t>
      </w:r>
      <w:proofErr w:type="spellEnd"/>
      <w:r w:rsidRPr="00B94443">
        <w:rPr>
          <w:lang w:val="el-GR"/>
        </w:rPr>
        <w:br/>
        <w:t xml:space="preserve">β) </w:t>
      </w:r>
      <w:proofErr w:type="spellStart"/>
      <w:r w:rsidRPr="00B94443">
        <w:rPr>
          <w:lang w:val="el-GR"/>
        </w:rPr>
        <w:t>κόψουσι</w:t>
      </w:r>
      <w:proofErr w:type="spellEnd"/>
      <w:r w:rsidRPr="00B94443">
        <w:rPr>
          <w:lang w:val="el-GR"/>
        </w:rPr>
        <w:t>(ν)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ἔκοψαν</w:t>
      </w:r>
      <w:proofErr w:type="spellEnd"/>
    </w:p>
    <w:p w14:paraId="41C5EC75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lastRenderedPageBreak/>
        <w:t>9. Ποιος τύπος είναι ενεστώτας του κρούω;</w:t>
      </w:r>
      <w:r w:rsidRPr="00B94443">
        <w:rPr>
          <w:lang w:val="el-GR"/>
        </w:rPr>
        <w:br/>
        <w:t>α) κρούσει</w:t>
      </w:r>
      <w:r w:rsidRPr="00B94443">
        <w:rPr>
          <w:lang w:val="el-GR"/>
        </w:rPr>
        <w:br/>
        <w:t xml:space="preserve">β) </w:t>
      </w:r>
      <w:proofErr w:type="spellStart"/>
      <w:r w:rsidRPr="00B94443">
        <w:rPr>
          <w:lang w:val="el-GR"/>
        </w:rPr>
        <w:t>κρούομεν</w:t>
      </w:r>
      <w:proofErr w:type="spellEnd"/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ἔκρουσε</w:t>
      </w:r>
      <w:proofErr w:type="spellEnd"/>
    </w:p>
    <w:p w14:paraId="610D0FBB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10. Ο σωστός μέλλοντας του βλάπτω στο β΄ πληθυντικό είναι:</w:t>
      </w:r>
      <w:r w:rsidRPr="00B94443">
        <w:rPr>
          <w:lang w:val="el-GR"/>
        </w:rPr>
        <w:br/>
        <w:t>α) βλάπτετε</w:t>
      </w:r>
      <w:r w:rsidRPr="00B94443">
        <w:rPr>
          <w:lang w:val="el-GR"/>
        </w:rPr>
        <w:br/>
        <w:t>β) βλάψετε</w:t>
      </w:r>
      <w:r w:rsidRPr="00B94443">
        <w:rPr>
          <w:lang w:val="el-GR"/>
        </w:rPr>
        <w:br/>
        <w:t xml:space="preserve">γ) </w:t>
      </w:r>
      <w:proofErr w:type="spellStart"/>
      <w:r w:rsidRPr="00B94443">
        <w:rPr>
          <w:lang w:val="el-GR"/>
        </w:rPr>
        <w:t>ἐβλάψατε</w:t>
      </w:r>
      <w:proofErr w:type="spellEnd"/>
    </w:p>
    <w:p w14:paraId="4D2160DC" w14:textId="77777777" w:rsidR="00E764AB" w:rsidRPr="00B94443" w:rsidRDefault="00000000">
      <w:pPr>
        <w:pStyle w:val="21"/>
        <w:rPr>
          <w:lang w:val="el-GR"/>
        </w:rPr>
      </w:pPr>
      <w:r w:rsidRPr="00B94443">
        <w:rPr>
          <w:lang w:val="el-GR"/>
        </w:rPr>
        <w:t>Β. Συμπλήρωση κενών</w:t>
      </w:r>
    </w:p>
    <w:p w14:paraId="148DAF4B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1. </w:t>
      </w:r>
      <w:proofErr w:type="spellStart"/>
      <w:r w:rsidRPr="00B94443">
        <w:rPr>
          <w:lang w:val="el-GR"/>
        </w:rPr>
        <w:t>οἱ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μαθηταὶ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τὸν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διδάσκαλον</w:t>
      </w:r>
      <w:proofErr w:type="spellEnd"/>
      <w:r w:rsidRPr="00B94443">
        <w:rPr>
          <w:lang w:val="el-GR"/>
        </w:rPr>
        <w:t xml:space="preserve"> __________ (πείθω – ενεστ.)</w:t>
      </w:r>
    </w:p>
    <w:p w14:paraId="1A8A7BC8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2. </w:t>
      </w:r>
      <w:proofErr w:type="spellStart"/>
      <w:r w:rsidRPr="00B94443">
        <w:rPr>
          <w:lang w:val="el-GR"/>
        </w:rPr>
        <w:t>ἐγὼ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καὶ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σὺ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τοὺς</w:t>
      </w:r>
      <w:proofErr w:type="spellEnd"/>
      <w:r w:rsidRPr="00B94443">
        <w:rPr>
          <w:lang w:val="el-GR"/>
        </w:rPr>
        <w:t xml:space="preserve"> νόμους __________ (</w:t>
      </w:r>
      <w:proofErr w:type="spellStart"/>
      <w:r w:rsidRPr="00B94443">
        <w:rPr>
          <w:lang w:val="el-GR"/>
        </w:rPr>
        <w:t>φυλάττω</w:t>
      </w:r>
      <w:proofErr w:type="spellEnd"/>
      <w:r w:rsidRPr="00B94443">
        <w:rPr>
          <w:lang w:val="el-GR"/>
        </w:rPr>
        <w:t xml:space="preserve"> – μέλλ.)</w:t>
      </w:r>
    </w:p>
    <w:p w14:paraId="4DBB6F96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3. </w:t>
      </w:r>
      <w:proofErr w:type="spellStart"/>
      <w:r w:rsidRPr="00B94443">
        <w:rPr>
          <w:lang w:val="el-GR"/>
        </w:rPr>
        <w:t>οἱ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πολῖται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τὴν</w:t>
      </w:r>
      <w:proofErr w:type="spellEnd"/>
      <w:r w:rsidRPr="00B94443">
        <w:rPr>
          <w:lang w:val="el-GR"/>
        </w:rPr>
        <w:t xml:space="preserve"> πόλιν __________ (</w:t>
      </w:r>
      <w:proofErr w:type="spellStart"/>
      <w:r w:rsidRPr="00B94443">
        <w:rPr>
          <w:lang w:val="el-GR"/>
        </w:rPr>
        <w:t>σῴζω</w:t>
      </w:r>
      <w:proofErr w:type="spellEnd"/>
      <w:r w:rsidRPr="00B94443">
        <w:rPr>
          <w:lang w:val="el-GR"/>
        </w:rPr>
        <w:t xml:space="preserve"> – μέλλ.)</w:t>
      </w:r>
    </w:p>
    <w:p w14:paraId="2AB4B5B8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4. ὁ </w:t>
      </w:r>
      <w:proofErr w:type="spellStart"/>
      <w:r w:rsidRPr="00B94443">
        <w:rPr>
          <w:lang w:val="el-GR"/>
        </w:rPr>
        <w:t>ἀγρότης</w:t>
      </w:r>
      <w:proofErr w:type="spellEnd"/>
      <w:r w:rsidRPr="00B94443">
        <w:rPr>
          <w:lang w:val="el-GR"/>
        </w:rPr>
        <w:t xml:space="preserve"> δένδρα __________ (φυτεύω – ενεστ.)</w:t>
      </w:r>
    </w:p>
    <w:p w14:paraId="71AC20B8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5. </w:t>
      </w:r>
      <w:proofErr w:type="spellStart"/>
      <w:r w:rsidRPr="00B94443">
        <w:rPr>
          <w:lang w:val="el-GR"/>
        </w:rPr>
        <w:t>ὑμεῖς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τοὺς</w:t>
      </w:r>
      <w:proofErr w:type="spellEnd"/>
      <w:r w:rsidRPr="00B94443">
        <w:rPr>
          <w:lang w:val="el-GR"/>
        </w:rPr>
        <w:t xml:space="preserve"> λόγους __________ (γράφω – μέλλ.)</w:t>
      </w:r>
    </w:p>
    <w:p w14:paraId="73701A9E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6. </w:t>
      </w:r>
      <w:proofErr w:type="spellStart"/>
      <w:r w:rsidRPr="00B94443">
        <w:rPr>
          <w:lang w:val="el-GR"/>
        </w:rPr>
        <w:t>οἱ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ἄνδρες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τοὺς</w:t>
      </w:r>
      <w:proofErr w:type="spellEnd"/>
      <w:r w:rsidRPr="00B94443">
        <w:rPr>
          <w:lang w:val="el-GR"/>
        </w:rPr>
        <w:t xml:space="preserve"> πολεμίους __________ (διώκω – ενεστ.)</w:t>
      </w:r>
    </w:p>
    <w:p w14:paraId="2EBA0F45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7. ὁ </w:t>
      </w:r>
      <w:proofErr w:type="spellStart"/>
      <w:r w:rsidRPr="00B94443">
        <w:rPr>
          <w:lang w:val="el-GR"/>
        </w:rPr>
        <w:t>κῆρυξ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τὸν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νόμον</w:t>
      </w:r>
      <w:proofErr w:type="spellEnd"/>
      <w:r w:rsidRPr="00B94443">
        <w:rPr>
          <w:lang w:val="el-GR"/>
        </w:rPr>
        <w:t xml:space="preserve"> __________ (κηρύττω – ενεστ.)</w:t>
      </w:r>
    </w:p>
    <w:p w14:paraId="32E884E3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8. </w:t>
      </w:r>
      <w:proofErr w:type="spellStart"/>
      <w:r w:rsidRPr="00B94443">
        <w:rPr>
          <w:lang w:val="el-GR"/>
        </w:rPr>
        <w:t>οἱ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παῖδες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τὰ</w:t>
      </w:r>
      <w:proofErr w:type="spellEnd"/>
      <w:r w:rsidRPr="00B94443">
        <w:rPr>
          <w:lang w:val="el-GR"/>
        </w:rPr>
        <w:t xml:space="preserve"> σώματα __________ (γυμνάζω – ενεστ.)</w:t>
      </w:r>
    </w:p>
    <w:p w14:paraId="1D3EC27F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9. </w:t>
      </w:r>
      <w:proofErr w:type="spellStart"/>
      <w:r w:rsidRPr="00B94443">
        <w:rPr>
          <w:lang w:val="el-GR"/>
        </w:rPr>
        <w:t>ἐγὼ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τὴν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ἀλήθειαν</w:t>
      </w:r>
      <w:proofErr w:type="spellEnd"/>
      <w:r w:rsidRPr="00B94443">
        <w:rPr>
          <w:lang w:val="el-GR"/>
        </w:rPr>
        <w:t xml:space="preserve"> __________ (</w:t>
      </w:r>
      <w:proofErr w:type="spellStart"/>
      <w:r w:rsidRPr="00B94443">
        <w:rPr>
          <w:lang w:val="el-GR"/>
        </w:rPr>
        <w:t>ψεύδω</w:t>
      </w:r>
      <w:proofErr w:type="spellEnd"/>
      <w:r w:rsidRPr="00B94443">
        <w:rPr>
          <w:lang w:val="el-GR"/>
        </w:rPr>
        <w:t xml:space="preserve"> – μέλλ.)</w:t>
      </w:r>
    </w:p>
    <w:p w14:paraId="0BB8474D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10. </w:t>
      </w:r>
      <w:proofErr w:type="spellStart"/>
      <w:r w:rsidRPr="00B94443">
        <w:rPr>
          <w:lang w:val="el-GR"/>
        </w:rPr>
        <w:t>ὑμεῖς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τὰ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κακὰ</w:t>
      </w:r>
      <w:proofErr w:type="spellEnd"/>
      <w:r w:rsidRPr="00B94443">
        <w:rPr>
          <w:lang w:val="el-GR"/>
        </w:rPr>
        <w:t xml:space="preserve"> __________ (βλάπτω – μέλλ.)</w:t>
      </w:r>
    </w:p>
    <w:p w14:paraId="3793FB30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11. ὁ </w:t>
      </w:r>
      <w:proofErr w:type="spellStart"/>
      <w:r w:rsidRPr="00B94443">
        <w:rPr>
          <w:lang w:val="el-GR"/>
        </w:rPr>
        <w:t>στρατηγὸς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καλῶς</w:t>
      </w:r>
      <w:proofErr w:type="spellEnd"/>
      <w:r w:rsidRPr="00B94443">
        <w:rPr>
          <w:lang w:val="el-GR"/>
        </w:rPr>
        <w:t xml:space="preserve"> __________ (πράττω – ενεστ.)</w:t>
      </w:r>
    </w:p>
    <w:p w14:paraId="43182C57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12. </w:t>
      </w:r>
      <w:proofErr w:type="spellStart"/>
      <w:r w:rsidRPr="00B94443">
        <w:rPr>
          <w:lang w:val="el-GR"/>
        </w:rPr>
        <w:t>οἱ</w:t>
      </w:r>
      <w:proofErr w:type="spellEnd"/>
      <w:r w:rsidRPr="00B94443">
        <w:rPr>
          <w:lang w:val="el-GR"/>
        </w:rPr>
        <w:t xml:space="preserve"> </w:t>
      </w:r>
      <w:proofErr w:type="spellStart"/>
      <w:r w:rsidRPr="00B94443">
        <w:rPr>
          <w:lang w:val="el-GR"/>
        </w:rPr>
        <w:t>κυνηγοὶ</w:t>
      </w:r>
      <w:proofErr w:type="spellEnd"/>
      <w:r w:rsidRPr="00B94443">
        <w:rPr>
          <w:lang w:val="el-GR"/>
        </w:rPr>
        <w:t xml:space="preserve"> θηρία __________ (θηρεύω – ενεστ.)</w:t>
      </w:r>
    </w:p>
    <w:p w14:paraId="1169DF86" w14:textId="77777777" w:rsidR="00E764AB" w:rsidRPr="00B94443" w:rsidRDefault="00000000">
      <w:pPr>
        <w:pStyle w:val="21"/>
        <w:rPr>
          <w:lang w:val="el-GR"/>
        </w:rPr>
      </w:pPr>
      <w:r w:rsidRPr="00B94443">
        <w:rPr>
          <w:lang w:val="el-GR"/>
        </w:rPr>
        <w:t>Γ. Μετατροπή χρόνου</w:t>
      </w:r>
    </w:p>
    <w:p w14:paraId="25B0C9F5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1. </w:t>
      </w:r>
      <w:proofErr w:type="spellStart"/>
      <w:r w:rsidRPr="00B94443">
        <w:rPr>
          <w:lang w:val="el-GR"/>
        </w:rPr>
        <w:t>λύουσι</w:t>
      </w:r>
      <w:proofErr w:type="spellEnd"/>
      <w:r w:rsidRPr="00B94443">
        <w:rPr>
          <w:lang w:val="el-GR"/>
        </w:rPr>
        <w:t xml:space="preserve"> → __________</w:t>
      </w:r>
    </w:p>
    <w:p w14:paraId="0A409147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2. </w:t>
      </w:r>
      <w:proofErr w:type="spellStart"/>
      <w:r w:rsidRPr="00B94443">
        <w:rPr>
          <w:lang w:val="el-GR"/>
        </w:rPr>
        <w:t>γράφομεν</w:t>
      </w:r>
      <w:proofErr w:type="spellEnd"/>
      <w:r w:rsidRPr="00B94443">
        <w:rPr>
          <w:lang w:val="el-GR"/>
        </w:rPr>
        <w:t xml:space="preserve"> → __________</w:t>
      </w:r>
    </w:p>
    <w:p w14:paraId="6A11F907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3. διώκεις → __________</w:t>
      </w:r>
    </w:p>
    <w:p w14:paraId="4E8B7023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4. πράττει → __________</w:t>
      </w:r>
    </w:p>
    <w:p w14:paraId="5659CC73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5. </w:t>
      </w:r>
      <w:proofErr w:type="spellStart"/>
      <w:r w:rsidRPr="00B94443">
        <w:rPr>
          <w:lang w:val="el-GR"/>
        </w:rPr>
        <w:t>φυλάττομεν</w:t>
      </w:r>
      <w:proofErr w:type="spellEnd"/>
      <w:r w:rsidRPr="00B94443">
        <w:rPr>
          <w:lang w:val="el-GR"/>
        </w:rPr>
        <w:t xml:space="preserve"> → __________</w:t>
      </w:r>
    </w:p>
    <w:p w14:paraId="4E053A88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 xml:space="preserve">6. </w:t>
      </w:r>
      <w:proofErr w:type="spellStart"/>
      <w:r w:rsidRPr="00B94443">
        <w:rPr>
          <w:lang w:val="el-GR"/>
        </w:rPr>
        <w:t>κόπτουσι</w:t>
      </w:r>
      <w:proofErr w:type="spellEnd"/>
      <w:r w:rsidRPr="00B94443">
        <w:rPr>
          <w:lang w:val="el-GR"/>
        </w:rPr>
        <w:t xml:space="preserve"> → __________</w:t>
      </w:r>
    </w:p>
    <w:p w14:paraId="39A35CAE" w14:textId="77777777" w:rsidR="00E764AB" w:rsidRPr="00B94443" w:rsidRDefault="00000000">
      <w:pPr>
        <w:rPr>
          <w:lang w:val="el-GR"/>
        </w:rPr>
      </w:pPr>
      <w:r w:rsidRPr="00B94443">
        <w:rPr>
          <w:lang w:val="el-GR"/>
        </w:rPr>
        <w:t>7. παιδεύετε → __________</w:t>
      </w:r>
    </w:p>
    <w:p w14:paraId="4B2760EB" w14:textId="77777777" w:rsidR="00E764AB" w:rsidRDefault="00000000">
      <w:pPr>
        <w:rPr>
          <w:lang w:val="el-GR"/>
        </w:rPr>
      </w:pPr>
      <w:r>
        <w:t xml:space="preserve">8. </w:t>
      </w:r>
      <w:proofErr w:type="spellStart"/>
      <w:r>
        <w:t>κρούω</w:t>
      </w:r>
      <w:proofErr w:type="spellEnd"/>
      <w:r>
        <w:t xml:space="preserve"> → __________</w:t>
      </w:r>
    </w:p>
    <w:p w14:paraId="304AA0B6" w14:textId="77777777" w:rsidR="00B94443" w:rsidRDefault="00B94443">
      <w:pPr>
        <w:rPr>
          <w:lang w:val="el-GR"/>
        </w:rPr>
      </w:pPr>
    </w:p>
    <w:p w14:paraId="4291CA4D" w14:textId="77777777" w:rsidR="00B94443" w:rsidRPr="00B94443" w:rsidRDefault="00B94443" w:rsidP="00B94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 w:rsidRPr="00B94443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Δ. Απαντήσεις</w:t>
      </w:r>
    </w:p>
    <w:p w14:paraId="6E0AC68F" w14:textId="77777777" w:rsidR="00B94443" w:rsidRPr="00B94443" w:rsidRDefault="00B94443" w:rsidP="00B9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B9444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Α.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1β, 2β, 3β, 4β, 5α, 6β, 7β, 8β, 9β, 10β</w:t>
      </w:r>
    </w:p>
    <w:p w14:paraId="2E704CF1" w14:textId="77777777" w:rsidR="00B94443" w:rsidRPr="00B94443" w:rsidRDefault="00B94443" w:rsidP="00B9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B9444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Β.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1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πείθουσι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2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φυλάξομεν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3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σώσουσι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4 φυτεύει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5 γράψετε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6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διώκουσι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7 κηρύττει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8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γυμνάζουσι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9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ψεύσω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10 βλάψετε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11 πράττει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12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θηρεύουσι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</w:p>
    <w:p w14:paraId="25449018" w14:textId="77777777" w:rsidR="00B94443" w:rsidRPr="00B94443" w:rsidRDefault="00B94443" w:rsidP="00B9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B9444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Γ.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1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λύσουσι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2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γράψομεν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3 διώξεις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4 πράξει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5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φυλάξομεν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6 </w:t>
      </w:r>
      <w:proofErr w:type="spellStart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κόψουσι</w:t>
      </w:r>
      <w:proofErr w:type="spellEnd"/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(ν)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7 παιδεύσετε</w:t>
      </w:r>
      <w:r w:rsidRPr="00B9444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8 κρούσω</w:t>
      </w:r>
    </w:p>
    <w:p w14:paraId="4FA370D9" w14:textId="77777777" w:rsidR="00B94443" w:rsidRPr="00B94443" w:rsidRDefault="00B94443">
      <w:pPr>
        <w:rPr>
          <w:lang w:val="el-GR"/>
        </w:rPr>
      </w:pPr>
    </w:p>
    <w:sectPr w:rsidR="00B94443" w:rsidRPr="00B9444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046A" w14:textId="77777777" w:rsidR="00BE2CB0" w:rsidRDefault="00BE2CB0" w:rsidP="00B94443">
      <w:pPr>
        <w:spacing w:after="0" w:line="240" w:lineRule="auto"/>
      </w:pPr>
      <w:r>
        <w:separator/>
      </w:r>
    </w:p>
  </w:endnote>
  <w:endnote w:type="continuationSeparator" w:id="0">
    <w:p w14:paraId="08033FD7" w14:textId="77777777" w:rsidR="00BE2CB0" w:rsidRDefault="00BE2CB0" w:rsidP="00B9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E15E" w14:textId="77777777" w:rsidR="00BE2CB0" w:rsidRDefault="00BE2CB0" w:rsidP="00B94443">
      <w:pPr>
        <w:spacing w:after="0" w:line="240" w:lineRule="auto"/>
      </w:pPr>
      <w:r>
        <w:separator/>
      </w:r>
    </w:p>
  </w:footnote>
  <w:footnote w:type="continuationSeparator" w:id="0">
    <w:p w14:paraId="14BE9F1A" w14:textId="77777777" w:rsidR="00BE2CB0" w:rsidRDefault="00BE2CB0" w:rsidP="00B9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371229055"/>
      <w:docPartObj>
        <w:docPartGallery w:val="Page Numbers (Top of Page)"/>
        <w:docPartUnique/>
      </w:docPartObj>
    </w:sdtPr>
    <w:sdtContent>
      <w:p w14:paraId="424D656F" w14:textId="2734333C" w:rsidR="00B94443" w:rsidRDefault="00B94443">
        <w:pPr>
          <w:pStyle w:val="a5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6A9088E3" w14:textId="77777777" w:rsidR="00B94443" w:rsidRDefault="00B944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3A7445"/>
    <w:multiLevelType w:val="multilevel"/>
    <w:tmpl w:val="913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4001">
    <w:abstractNumId w:val="8"/>
  </w:num>
  <w:num w:numId="2" w16cid:durableId="693531777">
    <w:abstractNumId w:val="6"/>
  </w:num>
  <w:num w:numId="3" w16cid:durableId="241332924">
    <w:abstractNumId w:val="5"/>
  </w:num>
  <w:num w:numId="4" w16cid:durableId="1010176376">
    <w:abstractNumId w:val="4"/>
  </w:num>
  <w:num w:numId="5" w16cid:durableId="443423253">
    <w:abstractNumId w:val="7"/>
  </w:num>
  <w:num w:numId="6" w16cid:durableId="1587885492">
    <w:abstractNumId w:val="3"/>
  </w:num>
  <w:num w:numId="7" w16cid:durableId="1775977721">
    <w:abstractNumId w:val="2"/>
  </w:num>
  <w:num w:numId="8" w16cid:durableId="1144081250">
    <w:abstractNumId w:val="1"/>
  </w:num>
  <w:num w:numId="9" w16cid:durableId="254215768">
    <w:abstractNumId w:val="0"/>
  </w:num>
  <w:num w:numId="10" w16cid:durableId="1427924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BE3"/>
    <w:rsid w:val="0006063C"/>
    <w:rsid w:val="0015074B"/>
    <w:rsid w:val="0029639D"/>
    <w:rsid w:val="00326F90"/>
    <w:rsid w:val="003B22C4"/>
    <w:rsid w:val="00AA1D8D"/>
    <w:rsid w:val="00B47730"/>
    <w:rsid w:val="00B94443"/>
    <w:rsid w:val="00BE2CB0"/>
    <w:rsid w:val="00CB0664"/>
    <w:rsid w:val="00CE5F7D"/>
    <w:rsid w:val="00E764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0930E"/>
  <w14:defaultImageDpi w14:val="300"/>
  <w15:docId w15:val="{CDB85148-0F77-4AC3-ADF1-FD72DE4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ΑΡΓΥΡΩ ΔΗΜΗΤΡΕΛΟΥ</cp:lastModifiedBy>
  <cp:revision>2</cp:revision>
  <dcterms:created xsi:type="dcterms:W3CDTF">2025-12-25T18:28:00Z</dcterms:created>
  <dcterms:modified xsi:type="dcterms:W3CDTF">2025-12-25T18:28:00Z</dcterms:modified>
  <cp:category/>
</cp:coreProperties>
</file>