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A9" w:rsidRDefault="00D01F08">
      <w:pPr>
        <w:pStyle w:val="a8"/>
      </w:pPr>
      <w:bookmarkStart w:id="0" w:name="_GoBack"/>
      <w:bookmarkEnd w:id="0"/>
      <w:r>
        <w:t>Φύλλο Εργασίας – «Του Νεκρού Αδελφού»</w:t>
      </w:r>
    </w:p>
    <w:p w:rsidR="005E20A9" w:rsidRDefault="00D01F08">
      <w:r>
        <w:t>Ονοματεπώνυμο: ___________________________  Τμήμα: ____</w:t>
      </w:r>
      <w:r>
        <w:br/>
      </w:r>
    </w:p>
    <w:p w:rsidR="005E20A9" w:rsidRDefault="00D01F08">
      <w:pPr>
        <w:pStyle w:val="1"/>
      </w:pPr>
      <w:r>
        <w:t>📌</w:t>
      </w:r>
      <w:r>
        <w:t xml:space="preserve"> Μέρος Α: Κατανόηση του κειμένου</w:t>
      </w:r>
    </w:p>
    <w:p w:rsidR="005E20A9" w:rsidRDefault="00D01F08">
      <w:r>
        <w:t>1. Ποιο είναι το βασικό δίλημμα του Κωνσταντή;</w:t>
      </w:r>
    </w:p>
    <w:p w:rsidR="005E20A9" w:rsidRDefault="00D01F08">
      <w:r>
        <w:br/>
      </w:r>
    </w:p>
    <w:p w:rsidR="005E20A9" w:rsidRDefault="00D01F08">
      <w:r>
        <w:t>2. Ποιος είναι ο ρόλος της μάνας στο τραγούδι;</w:t>
      </w:r>
    </w:p>
    <w:p w:rsidR="005E20A9" w:rsidRDefault="00D01F08">
      <w:r>
        <w:br/>
      </w:r>
    </w:p>
    <w:p w:rsidR="005E20A9" w:rsidRDefault="00D01F08">
      <w:r>
        <w:t xml:space="preserve">3. Ποια στοιχεία του </w:t>
      </w:r>
      <w:r>
        <w:t>τραγουδιού δηλώνουν υπερφυσική δράση;</w:t>
      </w:r>
    </w:p>
    <w:p w:rsidR="005E20A9" w:rsidRDefault="00D01F08">
      <w:r>
        <w:br/>
      </w:r>
    </w:p>
    <w:p w:rsidR="005E20A9" w:rsidRDefault="00D01F08">
      <w:pPr>
        <w:pStyle w:val="1"/>
      </w:pPr>
      <w:r>
        <w:t>📌</w:t>
      </w:r>
      <w:r>
        <w:t xml:space="preserve"> Μέρος Β: Ερμηνεία</w:t>
      </w:r>
    </w:p>
    <w:p w:rsidR="005E20A9" w:rsidRDefault="00D01F08">
      <w:r>
        <w:t>4. Τι συμβολίζει για εσάς η υπόσχεση του αδελφού; Πώς θα ερμηνεύατε την τήρησή της μετά θάνατον;</w:t>
      </w:r>
    </w:p>
    <w:p w:rsidR="005E20A9" w:rsidRDefault="00D01F08">
      <w:r>
        <w:br/>
      </w:r>
    </w:p>
    <w:p w:rsidR="005E20A9" w:rsidRDefault="00D01F08">
      <w:r>
        <w:t>5. Με ποιον σύγχρονο τρόπο θα μπορούσαμε να αποδώσουμε το θέμα του τραγουδιού σήμερα (π.χ. κόμικ</w:t>
      </w:r>
      <w:r>
        <w:t>, podcast, ταινία μικρού μήκους);</w:t>
      </w:r>
    </w:p>
    <w:p w:rsidR="005E20A9" w:rsidRDefault="00D01F08">
      <w:r>
        <w:br/>
      </w:r>
    </w:p>
    <w:p w:rsidR="005E20A9" w:rsidRDefault="00D01F08">
      <w:pPr>
        <w:pStyle w:val="1"/>
      </w:pPr>
      <w:r>
        <w:t>📌</w:t>
      </w:r>
      <w:r>
        <w:t xml:space="preserve"> Μέρος Γ: Δημιουργική γραφή (μία επιλογή)</w:t>
      </w:r>
    </w:p>
    <w:p w:rsidR="005E20A9" w:rsidRDefault="00D01F08">
      <w:r>
        <w:t>✍</w:t>
      </w:r>
      <w:r>
        <w:t>️</w:t>
      </w:r>
      <w:r>
        <w:t xml:space="preserve"> Επιλογή 1:</w:t>
      </w:r>
      <w:r>
        <w:br/>
        <w:t>Γράψε ένα μήνυμα SMS που στέλνει ο Κωνσταντής στην Αρετή λίγο πριν επιστρέψει.</w:t>
      </w:r>
      <w:r>
        <w:br/>
        <w:t>«Αρετή μου…»</w:t>
      </w:r>
      <w:r>
        <w:br/>
      </w:r>
    </w:p>
    <w:p w:rsidR="005E20A9" w:rsidRDefault="00D01F08">
      <w:r>
        <w:lastRenderedPageBreak/>
        <w:t>✍</w:t>
      </w:r>
      <w:r>
        <w:t>️</w:t>
      </w:r>
      <w:r>
        <w:t xml:space="preserve"> Επιλογή 2:</w:t>
      </w:r>
      <w:r>
        <w:br/>
        <w:t>Γράψε σε 2-3 γραμμές τι θα έλεγε ο νεκρός αδελφός στο τ</w:t>
      </w:r>
      <w:r>
        <w:t>έλος του τραγουδιού, αν μπορούσε να πει κάτι στο κοινό.</w:t>
      </w:r>
      <w:r>
        <w:br/>
      </w:r>
    </w:p>
    <w:sectPr w:rsidR="005E20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20A9"/>
    <w:rsid w:val="00AA1D8D"/>
    <w:rsid w:val="00B47730"/>
    <w:rsid w:val="00CB0664"/>
    <w:rsid w:val="00D01F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F12A37-924D-43BB-809E-AB579725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OTE</Company>
  <LinksUpToDate>false</LinksUpToDate>
  <CharactersWithSpaces>817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marilou theo</cp:lastModifiedBy>
  <cp:revision>2</cp:revision>
  <dcterms:created xsi:type="dcterms:W3CDTF">2025-10-05T07:30:00Z</dcterms:created>
  <dcterms:modified xsi:type="dcterms:W3CDTF">2025-10-05T07:30:00Z</dcterms:modified>
</cp:coreProperties>
</file>