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5038B" w14:textId="1236A977" w:rsidR="00ED0E5F" w:rsidRPr="00ED0E5F" w:rsidRDefault="00ED0E5F" w:rsidP="00ED0E5F">
      <w:pPr>
        <w:jc w:val="center"/>
        <w:rPr>
          <w:b/>
          <w:bCs/>
          <w:sz w:val="56"/>
          <w:szCs w:val="56"/>
          <w:u w:val="single"/>
          <w:lang w:val="el-GR"/>
        </w:rPr>
      </w:pPr>
      <w:bookmarkStart w:id="0" w:name="_GoBack"/>
      <w:bookmarkEnd w:id="0"/>
      <w:r w:rsidRPr="00ED0E5F">
        <w:rPr>
          <w:b/>
          <w:bCs/>
          <w:sz w:val="56"/>
          <w:szCs w:val="56"/>
          <w:u w:val="single"/>
          <w:lang w:val="el-GR"/>
        </w:rPr>
        <w:t xml:space="preserve">Ποίημα Για Το </w:t>
      </w:r>
      <w:r w:rsidRPr="00ED0E5F">
        <w:rPr>
          <w:b/>
          <w:bCs/>
          <w:sz w:val="56"/>
          <w:szCs w:val="56"/>
          <w:u w:val="single"/>
        </w:rPr>
        <w:t>Bullying</w:t>
      </w:r>
    </w:p>
    <w:p w14:paraId="03265E99" w14:textId="4D0325C2" w:rsidR="00ED0E5F" w:rsidRPr="00ED0E5F" w:rsidRDefault="00ED0E5F">
      <w:pPr>
        <w:rPr>
          <w:lang w:val="el-GR"/>
        </w:rPr>
      </w:pPr>
    </w:p>
    <w:p w14:paraId="60479741" w14:textId="24740259" w:rsidR="00A649CE" w:rsidRPr="00ED0E5F" w:rsidRDefault="00FB7F20" w:rsidP="00ED0E5F">
      <w:pPr>
        <w:jc w:val="center"/>
        <w:rPr>
          <w:rFonts w:ascii="Comic Sans MS" w:hAnsi="Comic Sans MS"/>
          <w:sz w:val="28"/>
          <w:szCs w:val="28"/>
          <w:lang w:val="el-GR"/>
        </w:rPr>
      </w:pPr>
      <w:r w:rsidRPr="00ED0E5F">
        <w:rPr>
          <w:rFonts w:ascii="Comic Sans MS" w:hAnsi="Comic Sans MS"/>
          <w:sz w:val="28"/>
          <w:szCs w:val="28"/>
          <w:lang w:val="el-GR"/>
        </w:rPr>
        <w:t>Σε μια γωνιά, χαμηλωμένα,</w:t>
      </w:r>
      <w:r w:rsidRPr="00ED0E5F">
        <w:rPr>
          <w:rFonts w:ascii="Comic Sans MS" w:hAnsi="Comic Sans MS"/>
          <w:sz w:val="28"/>
          <w:szCs w:val="28"/>
          <w:lang w:val="el-GR"/>
        </w:rPr>
        <w:br/>
        <w:t>μάτια που τρέμουν στη σιωπή,</w:t>
      </w:r>
      <w:r w:rsidRPr="00ED0E5F">
        <w:rPr>
          <w:rFonts w:ascii="Comic Sans MS" w:hAnsi="Comic Sans MS"/>
          <w:sz w:val="28"/>
          <w:szCs w:val="28"/>
          <w:lang w:val="el-GR"/>
        </w:rPr>
        <w:br/>
        <w:t>λόγια βαριά, καρδιά σπασμέν</w:t>
      </w:r>
      <w:r w:rsidR="00ED0E5F" w:rsidRPr="00ED0E5F">
        <w:rPr>
          <w:rFonts w:ascii="Comic Sans MS" w:hAnsi="Comic Sans MS"/>
          <w:sz w:val="28"/>
          <w:szCs w:val="28"/>
          <w:lang w:val="el-GR"/>
        </w:rPr>
        <w:t>η</w:t>
      </w:r>
      <w:r w:rsidRPr="00ED0E5F">
        <w:rPr>
          <w:rFonts w:ascii="Comic Sans MS" w:hAnsi="Comic Sans MS"/>
          <w:sz w:val="28"/>
          <w:szCs w:val="28"/>
          <w:lang w:val="el-GR"/>
        </w:rPr>
        <w:t>,</w:t>
      </w:r>
      <w:r w:rsidRPr="00ED0E5F">
        <w:rPr>
          <w:rFonts w:ascii="Comic Sans MS" w:hAnsi="Comic Sans MS"/>
          <w:sz w:val="28"/>
          <w:szCs w:val="28"/>
          <w:lang w:val="el-GR"/>
        </w:rPr>
        <w:br/>
        <w:t>μια μοναξιά χωρίς αρχή.</w:t>
      </w:r>
    </w:p>
    <w:p w14:paraId="35828D21" w14:textId="77777777" w:rsidR="00A649CE" w:rsidRPr="00ED0E5F" w:rsidRDefault="00A649CE" w:rsidP="00ED0E5F">
      <w:pPr>
        <w:jc w:val="center"/>
        <w:rPr>
          <w:rFonts w:ascii="Comic Sans MS" w:hAnsi="Comic Sans MS"/>
          <w:sz w:val="28"/>
          <w:szCs w:val="28"/>
          <w:lang w:val="el-GR"/>
        </w:rPr>
      </w:pPr>
    </w:p>
    <w:p w14:paraId="6C6CEFC5" w14:textId="77777777" w:rsidR="00A649CE" w:rsidRPr="00ED0E5F" w:rsidRDefault="00FB7F20" w:rsidP="00ED0E5F">
      <w:pPr>
        <w:jc w:val="center"/>
        <w:rPr>
          <w:rFonts w:ascii="Comic Sans MS" w:hAnsi="Comic Sans MS"/>
          <w:sz w:val="28"/>
          <w:szCs w:val="28"/>
          <w:lang w:val="el-GR"/>
        </w:rPr>
      </w:pPr>
      <w:r w:rsidRPr="00ED0E5F">
        <w:rPr>
          <w:rFonts w:ascii="Comic Sans MS" w:hAnsi="Comic Sans MS"/>
          <w:sz w:val="28"/>
          <w:szCs w:val="28"/>
          <w:lang w:val="el-GR"/>
        </w:rPr>
        <w:t>Σαν κύμα έρχονται οι φωνές,</w:t>
      </w:r>
      <w:r w:rsidRPr="00ED0E5F">
        <w:rPr>
          <w:rFonts w:ascii="Comic Sans MS" w:hAnsi="Comic Sans MS"/>
          <w:sz w:val="28"/>
          <w:szCs w:val="28"/>
          <w:lang w:val="el-GR"/>
        </w:rPr>
        <w:br/>
        <w:t xml:space="preserve">μαχαίρια γίνονται οι </w:t>
      </w:r>
      <w:r w:rsidRPr="00ED0E5F">
        <w:rPr>
          <w:rFonts w:ascii="Comic Sans MS" w:hAnsi="Comic Sans MS"/>
          <w:sz w:val="28"/>
          <w:szCs w:val="28"/>
          <w:lang w:val="el-GR"/>
        </w:rPr>
        <w:t>λέξεις,</w:t>
      </w:r>
      <w:r w:rsidRPr="00ED0E5F">
        <w:rPr>
          <w:rFonts w:ascii="Comic Sans MS" w:hAnsi="Comic Sans MS"/>
          <w:sz w:val="28"/>
          <w:szCs w:val="28"/>
          <w:lang w:val="el-GR"/>
        </w:rPr>
        <w:br/>
        <w:t>κι ούτε που νοιάζονται αν θες</w:t>
      </w:r>
      <w:r w:rsidRPr="00ED0E5F">
        <w:rPr>
          <w:rFonts w:ascii="Comic Sans MS" w:hAnsi="Comic Sans MS"/>
          <w:sz w:val="28"/>
          <w:szCs w:val="28"/>
          <w:lang w:val="el-GR"/>
        </w:rPr>
        <w:br/>
        <w:t>να φύγεις, κάπου αλλού να τρέξεις.</w:t>
      </w:r>
    </w:p>
    <w:p w14:paraId="2A374F08" w14:textId="77777777" w:rsidR="00A649CE" w:rsidRPr="00ED0E5F" w:rsidRDefault="00A649CE" w:rsidP="00ED0E5F">
      <w:pPr>
        <w:jc w:val="center"/>
        <w:rPr>
          <w:rFonts w:ascii="Comic Sans MS" w:hAnsi="Comic Sans MS"/>
          <w:sz w:val="28"/>
          <w:szCs w:val="28"/>
          <w:lang w:val="el-GR"/>
        </w:rPr>
      </w:pPr>
    </w:p>
    <w:p w14:paraId="26DFA021" w14:textId="77777777" w:rsidR="00A649CE" w:rsidRPr="00ED0E5F" w:rsidRDefault="00FB7F20" w:rsidP="00ED0E5F">
      <w:pPr>
        <w:jc w:val="center"/>
        <w:rPr>
          <w:rFonts w:ascii="Comic Sans MS" w:hAnsi="Comic Sans MS"/>
          <w:sz w:val="28"/>
          <w:szCs w:val="28"/>
          <w:lang w:val="el-GR"/>
        </w:rPr>
      </w:pPr>
      <w:r w:rsidRPr="00ED0E5F">
        <w:rPr>
          <w:rFonts w:ascii="Comic Sans MS" w:hAnsi="Comic Sans MS"/>
          <w:sz w:val="28"/>
          <w:szCs w:val="28"/>
          <w:lang w:val="el-GR"/>
        </w:rPr>
        <w:t>Μα μέσα σου φωτιά δεν σβήνει,</w:t>
      </w:r>
      <w:r w:rsidRPr="00ED0E5F">
        <w:rPr>
          <w:rFonts w:ascii="Comic Sans MS" w:hAnsi="Comic Sans MS"/>
          <w:sz w:val="28"/>
          <w:szCs w:val="28"/>
          <w:lang w:val="el-GR"/>
        </w:rPr>
        <w:br/>
        <w:t>μια σπίθα ψάχνει να φανεί,</w:t>
      </w:r>
      <w:r w:rsidRPr="00ED0E5F">
        <w:rPr>
          <w:rFonts w:ascii="Comic Sans MS" w:hAnsi="Comic Sans MS"/>
          <w:sz w:val="28"/>
          <w:szCs w:val="28"/>
          <w:lang w:val="el-GR"/>
        </w:rPr>
        <w:br/>
        <w:t>η δύναμή σου δεν θα μείνει</w:t>
      </w:r>
      <w:r w:rsidRPr="00ED0E5F">
        <w:rPr>
          <w:rFonts w:ascii="Comic Sans MS" w:hAnsi="Comic Sans MS"/>
          <w:sz w:val="28"/>
          <w:szCs w:val="28"/>
          <w:lang w:val="el-GR"/>
        </w:rPr>
        <w:br/>
        <w:t>για πάντα μέσα φυλακή.</w:t>
      </w:r>
    </w:p>
    <w:p w14:paraId="6C0ECAA2" w14:textId="77777777" w:rsidR="00A649CE" w:rsidRPr="00ED0E5F" w:rsidRDefault="00A649CE" w:rsidP="00ED0E5F">
      <w:pPr>
        <w:jc w:val="center"/>
        <w:rPr>
          <w:rFonts w:ascii="Comic Sans MS" w:hAnsi="Comic Sans MS"/>
          <w:sz w:val="28"/>
          <w:szCs w:val="28"/>
          <w:lang w:val="el-GR"/>
        </w:rPr>
      </w:pPr>
    </w:p>
    <w:p w14:paraId="0E808EFB" w14:textId="7BA39F43" w:rsidR="00A649CE" w:rsidRPr="00ED0E5F" w:rsidRDefault="00FB7F20" w:rsidP="00ED0E5F">
      <w:pPr>
        <w:jc w:val="center"/>
        <w:rPr>
          <w:rFonts w:ascii="Comic Sans MS" w:hAnsi="Comic Sans MS"/>
          <w:sz w:val="32"/>
          <w:szCs w:val="32"/>
          <w:lang w:val="el-GR"/>
        </w:rPr>
      </w:pPr>
      <w:r w:rsidRPr="00ED0E5F">
        <w:rPr>
          <w:rFonts w:ascii="Comic Sans MS" w:hAnsi="Comic Sans MS"/>
          <w:sz w:val="28"/>
          <w:szCs w:val="28"/>
          <w:lang w:val="el-GR"/>
        </w:rPr>
        <w:t>Κι όταν το φως ξανά σε βρει,</w:t>
      </w:r>
      <w:r w:rsidRPr="00ED0E5F">
        <w:rPr>
          <w:rFonts w:ascii="Comic Sans MS" w:hAnsi="Comic Sans MS"/>
          <w:sz w:val="28"/>
          <w:szCs w:val="28"/>
          <w:lang w:val="el-GR"/>
        </w:rPr>
        <w:br/>
        <w:t>με μια φωνή θα πεις "υπάρχω",</w:t>
      </w:r>
      <w:r w:rsidRPr="00ED0E5F">
        <w:rPr>
          <w:rFonts w:ascii="Comic Sans MS" w:hAnsi="Comic Sans MS"/>
          <w:sz w:val="28"/>
          <w:szCs w:val="28"/>
          <w:lang w:val="el-GR"/>
        </w:rPr>
        <w:br/>
        <w:t xml:space="preserve">κανένας πια δε </w:t>
      </w:r>
      <w:r w:rsidRPr="00ED0E5F">
        <w:rPr>
          <w:rFonts w:ascii="Comic Sans MS" w:hAnsi="Comic Sans MS"/>
          <w:sz w:val="28"/>
          <w:szCs w:val="28"/>
          <w:lang w:val="el-GR"/>
        </w:rPr>
        <w:t>θα μπορεί</w:t>
      </w:r>
      <w:r w:rsidRPr="00ED0E5F">
        <w:rPr>
          <w:rFonts w:ascii="Comic Sans MS" w:hAnsi="Comic Sans MS"/>
          <w:sz w:val="28"/>
          <w:szCs w:val="28"/>
          <w:lang w:val="el-GR"/>
        </w:rPr>
        <w:br/>
        <w:t xml:space="preserve">να σου </w:t>
      </w:r>
      <w:r w:rsidR="00ED0E5F" w:rsidRPr="00ED0E5F">
        <w:rPr>
          <w:rFonts w:ascii="Comic Sans MS" w:hAnsi="Comic Sans MS"/>
          <w:sz w:val="28"/>
          <w:szCs w:val="28"/>
          <w:lang w:val="el-GR"/>
        </w:rPr>
        <w:t>ξυπνήσει</w:t>
      </w:r>
      <w:r w:rsidRPr="00ED0E5F">
        <w:rPr>
          <w:rFonts w:ascii="Comic Sans MS" w:hAnsi="Comic Sans MS"/>
          <w:sz w:val="28"/>
          <w:szCs w:val="28"/>
          <w:lang w:val="el-GR"/>
        </w:rPr>
        <w:t xml:space="preserve"> τον εφιάλτη.</w:t>
      </w:r>
    </w:p>
    <w:p w14:paraId="74F9FCD6" w14:textId="77777777" w:rsidR="00A649CE" w:rsidRPr="00ED0E5F" w:rsidRDefault="00A649CE" w:rsidP="00ED0E5F">
      <w:pPr>
        <w:jc w:val="center"/>
        <w:rPr>
          <w:sz w:val="32"/>
          <w:szCs w:val="32"/>
          <w:lang w:val="el-GR"/>
        </w:rPr>
      </w:pPr>
    </w:p>
    <w:sectPr w:rsidR="00A649CE" w:rsidRPr="00ED0E5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B67FD" w14:textId="77777777" w:rsidR="00FB7F20" w:rsidRDefault="00FB7F20" w:rsidP="00ED0E5F">
      <w:pPr>
        <w:spacing w:after="0" w:line="240" w:lineRule="auto"/>
      </w:pPr>
      <w:r>
        <w:separator/>
      </w:r>
    </w:p>
  </w:endnote>
  <w:endnote w:type="continuationSeparator" w:id="0">
    <w:p w14:paraId="0C5CF88D" w14:textId="77777777" w:rsidR="00FB7F20" w:rsidRDefault="00FB7F20" w:rsidP="00ED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2E5C4" w14:textId="77777777" w:rsidR="00FB7F20" w:rsidRDefault="00FB7F20" w:rsidP="00ED0E5F">
      <w:pPr>
        <w:spacing w:after="0" w:line="240" w:lineRule="auto"/>
      </w:pPr>
      <w:r>
        <w:separator/>
      </w:r>
    </w:p>
  </w:footnote>
  <w:footnote w:type="continuationSeparator" w:id="0">
    <w:p w14:paraId="3D24781E" w14:textId="77777777" w:rsidR="00FB7F20" w:rsidRDefault="00FB7F20" w:rsidP="00ED0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9650B"/>
    <w:rsid w:val="0029639D"/>
    <w:rsid w:val="00326F90"/>
    <w:rsid w:val="00A649CE"/>
    <w:rsid w:val="00AA1D8D"/>
    <w:rsid w:val="00B47730"/>
    <w:rsid w:val="00CB0664"/>
    <w:rsid w:val="00E970B3"/>
    <w:rsid w:val="00ED0E5F"/>
    <w:rsid w:val="00F85FB7"/>
    <w:rsid w:val="00FB7F2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D040AA"/>
  <w14:defaultImageDpi w14:val="300"/>
  <w15:docId w15:val="{6BD33630-9F8C-4549-BDB4-C1D79BEA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2B58FA-7EAC-441A-898B-91B25179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KOYFALEXI</cp:lastModifiedBy>
  <cp:revision>2</cp:revision>
  <dcterms:created xsi:type="dcterms:W3CDTF">2025-05-11T14:20:00Z</dcterms:created>
  <dcterms:modified xsi:type="dcterms:W3CDTF">2025-05-11T14:20:00Z</dcterms:modified>
  <cp:category/>
</cp:coreProperties>
</file>