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CA" w:rsidRPr="00CD2766" w:rsidRDefault="00492F74">
      <w:pPr>
        <w:pStyle w:val="Title"/>
        <w:rPr>
          <w:lang w:val="el-GR"/>
        </w:rPr>
      </w:pPr>
      <w:r w:rsidRPr="00CD2766">
        <w:rPr>
          <w:lang w:val="el-GR"/>
        </w:rPr>
        <w:t>Φύλλο Εργασίας 2 – Εισαγωγή στην Ψυχολογία</w:t>
      </w:r>
    </w:p>
    <w:p w:rsidR="007561CA" w:rsidRPr="00CD2766" w:rsidRDefault="00492F74">
      <w:pPr>
        <w:pStyle w:val="Heading1"/>
        <w:rPr>
          <w:lang w:val="el-GR"/>
        </w:rPr>
      </w:pPr>
      <w:r w:rsidRPr="00CD2766">
        <w:rPr>
          <w:lang w:val="el-GR"/>
        </w:rPr>
        <w:t>Μέρος Α: Σωστό ή Λάθος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 xml:space="preserve">1. Η ψυχολογία μελετά μόνο το ασυνείδητο. </w:t>
      </w:r>
    </w:p>
    <w:p w:rsidR="00CD2766" w:rsidRDefault="00492F74">
      <w:pPr>
        <w:rPr>
          <w:lang w:val="el-GR"/>
        </w:rPr>
      </w:pPr>
      <w:r w:rsidRPr="00CD2766">
        <w:rPr>
          <w:lang w:val="el-GR"/>
        </w:rPr>
        <w:t xml:space="preserve">2. Η γνωστική ψυχολογία ασχολείται με τη μνήμη, τη μάθηση και τη σκέψη. </w:t>
      </w:r>
    </w:p>
    <w:p w:rsidR="00CD2766" w:rsidRDefault="00492F74">
      <w:pPr>
        <w:rPr>
          <w:lang w:val="el-GR"/>
        </w:rPr>
      </w:pPr>
      <w:r w:rsidRPr="00CD2766">
        <w:rPr>
          <w:lang w:val="el-GR"/>
        </w:rPr>
        <w:t>3. Ο Φρόιντ ανέπτυξε τη θεωρία του ασυνείδητου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 xml:space="preserve">4. </w:t>
      </w:r>
      <w:r w:rsidRPr="00CD2766">
        <w:rPr>
          <w:lang w:val="el-GR"/>
        </w:rPr>
        <w:t>Η προσωπικότητα δεν</w:t>
      </w:r>
      <w:r w:rsidR="00CD2766">
        <w:rPr>
          <w:lang w:val="el-GR"/>
        </w:rPr>
        <w:t xml:space="preserve"> επηρεάζεται από το περιβάλλον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5. Η κοινωνική ψυχολογία μελετά την επίδραση των άλλων στη συμπεριφορά μας</w:t>
      </w:r>
    </w:p>
    <w:p w:rsidR="007561CA" w:rsidRPr="00CD2766" w:rsidRDefault="00492F74">
      <w:pPr>
        <w:pStyle w:val="Heading1"/>
        <w:rPr>
          <w:lang w:val="el-GR"/>
        </w:rPr>
      </w:pPr>
      <w:r w:rsidRPr="00CD2766">
        <w:rPr>
          <w:lang w:val="el-GR"/>
        </w:rPr>
        <w:t>Μέρος Β: Συμπλήρωση Κενών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1. Η ψυχολογία είναι η επιστήμη που μ</w:t>
      </w:r>
      <w:r w:rsidR="00CD2766">
        <w:rPr>
          <w:lang w:val="el-GR"/>
        </w:rPr>
        <w:t>ελετά __________</w:t>
      </w:r>
      <w:bookmarkStart w:id="0" w:name="_GoBack"/>
      <w:bookmarkEnd w:id="0"/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2. Ο __________ ε</w:t>
      </w:r>
      <w:r w:rsidRPr="00CD2766">
        <w:rPr>
          <w:lang w:val="el-GR"/>
        </w:rPr>
        <w:t>ισήγαγε την ψυχαναλυτική προσέγγιση.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3. Η __________ ψυχολογία μελετά την ανάπτυξη του ανθρώπου σε όλη τη διάρκεια της ζωής.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4. Η προσωπικότητα επηρεάζεται τόσο από __________ όσο και από __________ παράγοντες.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5. Στην ψυχαναλυτική θεωρία, η δομή της προσω</w:t>
      </w:r>
      <w:r w:rsidRPr="00CD2766">
        <w:rPr>
          <w:lang w:val="el-GR"/>
        </w:rPr>
        <w:t>πικότητας αποτελείται από το __________, το __________ και το __________.</w:t>
      </w:r>
    </w:p>
    <w:p w:rsidR="007561CA" w:rsidRPr="00CD2766" w:rsidRDefault="00492F74">
      <w:pPr>
        <w:pStyle w:val="Heading1"/>
        <w:rPr>
          <w:lang w:val="el-GR"/>
        </w:rPr>
      </w:pPr>
      <w:r w:rsidRPr="00CD2766">
        <w:rPr>
          <w:lang w:val="el-GR"/>
        </w:rPr>
        <w:t>Μέρος Γ: Δημιουργική Δραστηριότητα</w:t>
      </w:r>
    </w:p>
    <w:p w:rsidR="00CD2766" w:rsidRDefault="00492F74">
      <w:pPr>
        <w:rPr>
          <w:lang w:val="el-GR"/>
        </w:rPr>
      </w:pPr>
      <w:r w:rsidRPr="00CD2766">
        <w:rPr>
          <w:lang w:val="el-GR"/>
        </w:rPr>
        <w:t xml:space="preserve">Γράψτε σε λίγες προτάσεις: Αν ήσασταν ψυχολόγος, ποιον κλάδο θα διαλέγατε (π.χ. κλινική, εκπαιδευτική, κοινωνική ψυχολογία) και γιατί; </w:t>
      </w:r>
    </w:p>
    <w:p w:rsidR="007561CA" w:rsidRPr="00CD2766" w:rsidRDefault="00492F74">
      <w:pPr>
        <w:rPr>
          <w:lang w:val="el-GR"/>
        </w:rPr>
      </w:pPr>
      <w:r w:rsidRPr="00CD2766">
        <w:rPr>
          <w:lang w:val="el-GR"/>
        </w:rPr>
        <w:t>Τι είδους πρ</w:t>
      </w:r>
      <w:r w:rsidRPr="00CD2766">
        <w:rPr>
          <w:lang w:val="el-GR"/>
        </w:rPr>
        <w:t>οβλήματα ή καταστάσεις θα θέλατε να μελετάτε;</w:t>
      </w:r>
    </w:p>
    <w:sectPr w:rsidR="007561CA" w:rsidRPr="00CD27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F74"/>
    <w:rsid w:val="007561CA"/>
    <w:rsid w:val="00AA1D8D"/>
    <w:rsid w:val="00B47730"/>
    <w:rsid w:val="00CB0664"/>
    <w:rsid w:val="00CD27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0B8D1-DD36-4758-8A86-FA92BAC3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Μέρος Α: Σωστό ή Λάθος</vt:lpstr>
      <vt:lpstr>Μέρος Β: Συμπλήρωση Κενών</vt:lpstr>
      <vt:lpstr>Μέρος Γ: Δημιουργική Δραστηριότητα</vt:lpstr>
    </vt:vector>
  </TitlesOfParts>
  <Company/>
  <LinksUpToDate>false</LinksUpToDate>
  <CharactersWithSpaces>1011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win7</cp:lastModifiedBy>
  <cp:revision>2</cp:revision>
  <dcterms:created xsi:type="dcterms:W3CDTF">2025-09-17T06:10:00Z</dcterms:created>
  <dcterms:modified xsi:type="dcterms:W3CDTF">2025-09-17T06:10:00Z</dcterms:modified>
</cp:coreProperties>
</file>