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49" w:rsidRPr="007F02F4" w:rsidRDefault="007F02F4">
      <w:pPr>
        <w:pStyle w:val="Title"/>
        <w:rPr>
          <w:lang w:val="el-GR"/>
        </w:rPr>
      </w:pPr>
      <w:r w:rsidRPr="007F02F4">
        <w:rPr>
          <w:lang w:val="el-GR"/>
        </w:rPr>
        <w:t>Φύλλο Εργασίας – Εισαγωγή στην Ψυχολογία</w:t>
      </w:r>
    </w:p>
    <w:p w:rsidR="00134749" w:rsidRPr="007F02F4" w:rsidRDefault="007F02F4">
      <w:pPr>
        <w:pStyle w:val="Heading1"/>
        <w:rPr>
          <w:lang w:val="el-GR"/>
        </w:rPr>
      </w:pPr>
      <w:r w:rsidRPr="007F02F4">
        <w:rPr>
          <w:lang w:val="el-GR"/>
        </w:rPr>
        <w:t>Μέρος Α: Ερωτήσεις Πολλαπλής Επιλογής</w:t>
      </w:r>
    </w:p>
    <w:p w:rsidR="00134749" w:rsidRPr="007F02F4" w:rsidRDefault="007F02F4">
      <w:pPr>
        <w:rPr>
          <w:lang w:val="el-GR"/>
        </w:rPr>
      </w:pPr>
      <w:r w:rsidRPr="007F02F4">
        <w:rPr>
          <w:lang w:val="el-GR"/>
        </w:rPr>
        <w:t>1. Η ψυχολογία είναι η επιστήμη που μελετά:</w:t>
      </w:r>
    </w:p>
    <w:p w:rsidR="00134749" w:rsidRPr="007F02F4" w:rsidRDefault="007F02F4">
      <w:pPr>
        <w:pStyle w:val="ListBullet"/>
        <w:rPr>
          <w:lang w:val="el-GR"/>
        </w:rPr>
      </w:pPr>
      <w:r w:rsidRPr="007F02F4">
        <w:rPr>
          <w:lang w:val="el-GR"/>
        </w:rPr>
        <w:t>α) Τα αστέρια και τους πλανήτες</w:t>
      </w:r>
    </w:p>
    <w:p w:rsidR="00134749" w:rsidRPr="007F02F4" w:rsidRDefault="007F02F4">
      <w:pPr>
        <w:pStyle w:val="ListBullet"/>
        <w:rPr>
          <w:lang w:val="el-GR"/>
        </w:rPr>
      </w:pPr>
      <w:r w:rsidRPr="007F02F4">
        <w:rPr>
          <w:lang w:val="el-GR"/>
        </w:rPr>
        <w:t>β) Τη συμπεριφορά και τις ψυχικές διεργασίες</w:t>
      </w:r>
    </w:p>
    <w:p w:rsidR="00134749" w:rsidRDefault="007F02F4">
      <w:pPr>
        <w:pStyle w:val="ListBullet"/>
      </w:pPr>
      <w:r>
        <w:t xml:space="preserve">γ)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ιστορί</w:t>
      </w:r>
      <w:proofErr w:type="spellEnd"/>
      <w:r>
        <w:t xml:space="preserve">α </w:t>
      </w:r>
      <w:proofErr w:type="spellStart"/>
      <w:r>
        <w:t>των</w:t>
      </w:r>
      <w:proofErr w:type="spellEnd"/>
      <w:r>
        <w:t xml:space="preserve"> κοινωνιών</w:t>
      </w:r>
    </w:p>
    <w:p w:rsidR="00134749" w:rsidRPr="007F02F4" w:rsidRDefault="007F02F4">
      <w:pPr>
        <w:pStyle w:val="ListBullet"/>
        <w:rPr>
          <w:lang w:val="el-GR"/>
        </w:rPr>
      </w:pPr>
      <w:r w:rsidRPr="007F02F4">
        <w:rPr>
          <w:lang w:val="el-GR"/>
        </w:rPr>
        <w:t xml:space="preserve">δ) Την τέχνη και τη </w:t>
      </w:r>
      <w:r w:rsidRPr="007F02F4">
        <w:rPr>
          <w:lang w:val="el-GR"/>
        </w:rPr>
        <w:t>μουσική</w:t>
      </w:r>
    </w:p>
    <w:p w:rsidR="00134749" w:rsidRPr="007F02F4" w:rsidRDefault="00134749">
      <w:pPr>
        <w:rPr>
          <w:lang w:val="el-GR"/>
        </w:rPr>
      </w:pPr>
    </w:p>
    <w:p w:rsidR="00134749" w:rsidRPr="007F02F4" w:rsidRDefault="007F02F4">
      <w:pPr>
        <w:rPr>
          <w:lang w:val="el-GR"/>
        </w:rPr>
      </w:pPr>
      <w:r w:rsidRPr="007F02F4">
        <w:rPr>
          <w:lang w:val="el-GR"/>
        </w:rPr>
        <w:t>2. Ποιος από τους παρακάτω ΔΕΝ είναι κλάδος της ψυχολογίας;</w:t>
      </w:r>
    </w:p>
    <w:p w:rsidR="00134749" w:rsidRDefault="007F02F4">
      <w:pPr>
        <w:pStyle w:val="ListBullet"/>
      </w:pPr>
      <w:r>
        <w:t xml:space="preserve">α) </w:t>
      </w:r>
      <w:proofErr w:type="spellStart"/>
      <w:r>
        <w:t>Κοινωνική</w:t>
      </w:r>
      <w:proofErr w:type="spellEnd"/>
      <w:r>
        <w:t xml:space="preserve"> </w:t>
      </w:r>
      <w:proofErr w:type="spellStart"/>
      <w:r>
        <w:t>ψυχολογί</w:t>
      </w:r>
      <w:proofErr w:type="spellEnd"/>
      <w:r>
        <w:t>α</w:t>
      </w:r>
    </w:p>
    <w:p w:rsidR="00134749" w:rsidRDefault="007F02F4">
      <w:pPr>
        <w:pStyle w:val="ListBullet"/>
      </w:pPr>
      <w:r>
        <w:t>β) Γνωστική ψυχολογία</w:t>
      </w:r>
    </w:p>
    <w:p w:rsidR="00134749" w:rsidRDefault="007F02F4">
      <w:pPr>
        <w:pStyle w:val="ListBullet"/>
      </w:pPr>
      <w:r>
        <w:t>γ) Αναπτυξιακή ψυχολογία</w:t>
      </w:r>
    </w:p>
    <w:p w:rsidR="00134749" w:rsidRDefault="007F02F4">
      <w:pPr>
        <w:pStyle w:val="ListBullet"/>
      </w:pPr>
      <w:r>
        <w:t>δ) Μηχανική ψυχολογία</w:t>
      </w:r>
    </w:p>
    <w:p w:rsidR="00134749" w:rsidRPr="007F02F4" w:rsidRDefault="007F02F4">
      <w:pPr>
        <w:rPr>
          <w:lang w:val="el-GR"/>
        </w:rPr>
      </w:pPr>
      <w:r w:rsidRPr="007F02F4">
        <w:rPr>
          <w:lang w:val="el-GR"/>
        </w:rPr>
        <w:t>3. Ποιος πρότεινε την ψυχαναλυτική προσέγγιση;</w:t>
      </w:r>
    </w:p>
    <w:p w:rsidR="00134749" w:rsidRDefault="007F02F4">
      <w:pPr>
        <w:pStyle w:val="ListBullet"/>
      </w:pPr>
      <w:r>
        <w:t xml:space="preserve">α) </w:t>
      </w:r>
      <w:bookmarkStart w:id="0" w:name="_GoBack"/>
      <w:bookmarkEnd w:id="0"/>
      <w:proofErr w:type="spellStart"/>
      <w:r>
        <w:t>Πλάτων</w:t>
      </w:r>
      <w:proofErr w:type="spellEnd"/>
      <w:r>
        <w:rPr>
          <w:lang w:val="el-GR"/>
        </w:rPr>
        <w:t>ας</w:t>
      </w:r>
    </w:p>
    <w:p w:rsidR="00134749" w:rsidRDefault="007F02F4">
      <w:pPr>
        <w:pStyle w:val="ListBullet"/>
      </w:pPr>
      <w:r>
        <w:t>β</w:t>
      </w:r>
      <w:r>
        <w:t>) Φρόιντ (Freud)</w:t>
      </w:r>
    </w:p>
    <w:p w:rsidR="00134749" w:rsidRDefault="007F02F4">
      <w:pPr>
        <w:pStyle w:val="ListBullet"/>
      </w:pPr>
      <w:r>
        <w:t>γ) Σωκράτης</w:t>
      </w:r>
    </w:p>
    <w:p w:rsidR="00134749" w:rsidRDefault="007F02F4">
      <w:pPr>
        <w:pStyle w:val="ListBullet"/>
      </w:pPr>
      <w:r>
        <w:t>δ) Παβλόφ</w:t>
      </w:r>
    </w:p>
    <w:p w:rsidR="00134749" w:rsidRDefault="007F02F4">
      <w:r>
        <w:br/>
      </w:r>
    </w:p>
    <w:p w:rsidR="00134749" w:rsidRDefault="007F02F4">
      <w:pPr>
        <w:pStyle w:val="Heading1"/>
      </w:pPr>
      <w:r>
        <w:t>Μέρος Β: Δημιουργικές Δραστηριότητες</w:t>
      </w:r>
    </w:p>
    <w:p w:rsidR="00134749" w:rsidRPr="007F02F4" w:rsidRDefault="007F02F4">
      <w:pPr>
        <w:rPr>
          <w:lang w:val="el-GR"/>
        </w:rPr>
      </w:pPr>
      <w:r w:rsidRPr="007F02F4">
        <w:rPr>
          <w:lang w:val="el-GR"/>
        </w:rPr>
        <w:t>1. Σκεφτείτε ένα παράδειγμα από την καθημερινότητά σας που δείχνει πώς εφαρμόζεται η ψυχολογία (π.χ. στο σχολείο, στην οικογένεια, στα ΜΜΕ).</w:t>
      </w:r>
    </w:p>
    <w:p w:rsidR="00134749" w:rsidRPr="007F02F4" w:rsidRDefault="007F02F4">
      <w:pPr>
        <w:rPr>
          <w:lang w:val="el-GR"/>
        </w:rPr>
      </w:pPr>
      <w:r w:rsidRPr="007F02F4">
        <w:rPr>
          <w:lang w:val="el-GR"/>
        </w:rPr>
        <w:t>2. Γράψτε τρία στοιχ</w:t>
      </w:r>
      <w:r w:rsidRPr="007F02F4">
        <w:rPr>
          <w:lang w:val="el-GR"/>
        </w:rPr>
        <w:t>εία της προσωπικότητάς σας που θεωρείτε ότι προέρχονται από τη βιολογία (κληρονομικότητα) και τρία από το περιβάλλον (ανατροφή, φίλοι, κοινωνία).</w:t>
      </w:r>
    </w:p>
    <w:p w:rsidR="00134749" w:rsidRPr="007F02F4" w:rsidRDefault="007F02F4">
      <w:pPr>
        <w:rPr>
          <w:lang w:val="el-GR"/>
        </w:rPr>
      </w:pPr>
      <w:r w:rsidRPr="007F02F4">
        <w:rPr>
          <w:lang w:val="el-GR"/>
        </w:rPr>
        <w:t>3. Σκεφτείτε ένα όνειρο που θυμάστε. Πώς θα μπορούσε η ψυχαναλυτική θεωρία του Φρόιντ να το ερμηνεύσει;</w:t>
      </w:r>
    </w:p>
    <w:sectPr w:rsidR="00134749" w:rsidRPr="007F02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749"/>
    <w:rsid w:val="0015074B"/>
    <w:rsid w:val="0029639D"/>
    <w:rsid w:val="00326F90"/>
    <w:rsid w:val="007F02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8A5D53-12B8-45F2-9A1E-2EFFFEFA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Μέρος Α: Ερωτήσεις Πολλαπλής Επιλογής</vt:lpstr>
      <vt:lpstr>Μέρος Β: Δημιουργικές Δραστηριότητες</vt:lpstr>
    </vt:vector>
  </TitlesOfParts>
  <Manager/>
  <Company/>
  <LinksUpToDate>false</LinksUpToDate>
  <CharactersWithSpaces>958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win7</cp:lastModifiedBy>
  <cp:revision>2</cp:revision>
  <dcterms:created xsi:type="dcterms:W3CDTF">2013-12-23T23:15:00Z</dcterms:created>
  <dcterms:modified xsi:type="dcterms:W3CDTF">2025-09-17T06:07:00Z</dcterms:modified>
  <cp:category/>
</cp:coreProperties>
</file>