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6B" w:rsidRPr="00253600" w:rsidRDefault="00253600" w:rsidP="00253600">
      <w:pPr>
        <w:ind w:left="2160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T</w:t>
      </w:r>
      <w:r>
        <w:rPr>
          <w:rFonts w:ascii="Comic Sans MS" w:hAnsi="Comic Sans MS"/>
          <w:sz w:val="56"/>
          <w:szCs w:val="56"/>
        </w:rPr>
        <w:t>HE PLURALS SONG</w:t>
      </w:r>
    </w:p>
    <w:p w:rsidR="00253600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How many children can you see?</w:t>
      </w:r>
    </w:p>
    <w:p w:rsidR="00253600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50 or 15?</w:t>
      </w:r>
    </w:p>
    <w:p w:rsidR="00253600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How many monkeys are in the tree?</w:t>
      </w:r>
    </w:p>
    <w:p w:rsidR="00253600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30 or 13?</w:t>
      </w:r>
    </w:p>
    <w:p w:rsidR="00253600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How many families?</w:t>
      </w:r>
    </w:p>
    <w:p w:rsidR="00253600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8</w:t>
      </w:r>
      <w:r w:rsidRPr="00253600">
        <w:rPr>
          <w:rFonts w:ascii="Comic Sans MS" w:hAnsi="Comic Sans MS"/>
          <w:sz w:val="56"/>
          <w:szCs w:val="56"/>
        </w:rPr>
        <w:t xml:space="preserve"> or 10?</w:t>
      </w:r>
    </w:p>
    <w:p w:rsidR="00577C6B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 xml:space="preserve">How many women </w:t>
      </w:r>
      <w:r w:rsidRPr="00253600">
        <w:rPr>
          <w:rFonts w:ascii="Comic Sans MS" w:hAnsi="Comic Sans MS"/>
          <w:sz w:val="56"/>
          <w:szCs w:val="56"/>
        </w:rPr>
        <w:t>and boys and girls and men?</w:t>
      </w:r>
    </w:p>
    <w:p w:rsidR="00577C6B" w:rsidRPr="00253600" w:rsidRDefault="00253600" w:rsidP="00253600">
      <w:pPr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CHORUS</w:t>
      </w:r>
    </w:p>
    <w:p w:rsidR="00253600" w:rsidRPr="00253600" w:rsidRDefault="00253600" w:rsidP="00253600">
      <w:pPr>
        <w:rPr>
          <w:rFonts w:ascii="Comic Sans MS" w:hAnsi="Comic Sans MS"/>
          <w:i/>
          <w:sz w:val="56"/>
          <w:szCs w:val="56"/>
          <w:u w:val="single"/>
        </w:rPr>
      </w:pPr>
      <w:r w:rsidRPr="00253600">
        <w:rPr>
          <w:rFonts w:ascii="Comic Sans MS" w:hAnsi="Comic Sans MS"/>
          <w:i/>
          <w:sz w:val="56"/>
          <w:szCs w:val="56"/>
          <w:u w:val="single"/>
        </w:rPr>
        <w:t>Mouse and mice and foot and feet.</w:t>
      </w:r>
    </w:p>
    <w:p w:rsidR="00253600" w:rsidRPr="00253600" w:rsidRDefault="00253600" w:rsidP="00253600">
      <w:pPr>
        <w:rPr>
          <w:rFonts w:ascii="Comic Sans MS" w:hAnsi="Comic Sans MS"/>
          <w:i/>
          <w:sz w:val="56"/>
          <w:szCs w:val="56"/>
          <w:u w:val="single"/>
        </w:rPr>
      </w:pPr>
      <w:r>
        <w:rPr>
          <w:rFonts w:ascii="Comic Sans MS" w:hAnsi="Comic Sans MS"/>
          <w:i/>
          <w:sz w:val="56"/>
          <w:szCs w:val="56"/>
          <w:u w:val="single"/>
        </w:rPr>
        <w:t>Fish. Fish. Person. People.</w:t>
      </w:r>
    </w:p>
    <w:p w:rsidR="00253600" w:rsidRPr="00253600" w:rsidRDefault="00253600" w:rsidP="00253600">
      <w:pPr>
        <w:rPr>
          <w:rFonts w:ascii="Comic Sans MS" w:hAnsi="Comic Sans MS"/>
          <w:i/>
          <w:sz w:val="56"/>
          <w:szCs w:val="56"/>
          <w:u w:val="single"/>
        </w:rPr>
      </w:pPr>
      <w:r>
        <w:rPr>
          <w:rFonts w:ascii="Comic Sans MS" w:hAnsi="Comic Sans MS"/>
          <w:i/>
          <w:sz w:val="56"/>
          <w:szCs w:val="56"/>
          <w:u w:val="single"/>
        </w:rPr>
        <w:t>T</w:t>
      </w:r>
      <w:r w:rsidRPr="00253600">
        <w:rPr>
          <w:rFonts w:ascii="Comic Sans MS" w:hAnsi="Comic Sans MS"/>
          <w:i/>
          <w:sz w:val="56"/>
          <w:szCs w:val="56"/>
          <w:u w:val="single"/>
        </w:rPr>
        <w:t>ooth and teeth and sheep and sheep.</w:t>
      </w:r>
    </w:p>
    <w:p w:rsidR="00253600" w:rsidRPr="00253600" w:rsidRDefault="00253600" w:rsidP="00253600">
      <w:pPr>
        <w:rPr>
          <w:rFonts w:ascii="Comic Sans MS" w:hAnsi="Comic Sans MS"/>
          <w:i/>
          <w:sz w:val="56"/>
          <w:szCs w:val="56"/>
          <w:u w:val="single"/>
        </w:rPr>
      </w:pPr>
      <w:r>
        <w:rPr>
          <w:rFonts w:ascii="Comic Sans MS" w:hAnsi="Comic Sans MS"/>
          <w:i/>
          <w:sz w:val="56"/>
          <w:szCs w:val="56"/>
          <w:u w:val="single"/>
        </w:rPr>
        <w:t>Fish. Fish. Person. People</w:t>
      </w:r>
      <w:proofErr w:type="gramStart"/>
      <w:r>
        <w:rPr>
          <w:rFonts w:ascii="Comic Sans MS" w:hAnsi="Comic Sans MS"/>
          <w:i/>
          <w:sz w:val="56"/>
          <w:szCs w:val="56"/>
          <w:u w:val="single"/>
        </w:rPr>
        <w:t>.</w:t>
      </w:r>
      <w:r w:rsidRPr="00253600">
        <w:rPr>
          <w:rFonts w:ascii="Comic Sans MS" w:hAnsi="Comic Sans MS"/>
          <w:sz w:val="56"/>
          <w:szCs w:val="56"/>
        </w:rPr>
        <w:t>(</w:t>
      </w:r>
      <w:proofErr w:type="gramEnd"/>
      <w:r w:rsidRPr="00253600">
        <w:rPr>
          <w:rFonts w:ascii="Comic Sans MS" w:hAnsi="Comic Sans MS"/>
          <w:sz w:val="56"/>
          <w:szCs w:val="56"/>
        </w:rPr>
        <w:t>x2)</w:t>
      </w:r>
    </w:p>
    <w:p w:rsidR="00253600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lastRenderedPageBreak/>
        <w:t>How many foxes can you see?</w:t>
      </w:r>
    </w:p>
    <w:p w:rsidR="00253600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40 or 14?</w:t>
      </w:r>
    </w:p>
    <w:p w:rsidR="00253600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How many leaves are on the tree?</w:t>
      </w:r>
    </w:p>
    <w:p w:rsidR="00253600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60 or 16?</w:t>
      </w:r>
    </w:p>
    <w:p w:rsidR="00253600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How many countries?</w:t>
      </w:r>
    </w:p>
    <w:p w:rsidR="00253600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5 or 3</w:t>
      </w:r>
      <w:r w:rsidRPr="00253600">
        <w:rPr>
          <w:rFonts w:ascii="Comic Sans MS" w:hAnsi="Comic Sans MS"/>
          <w:sz w:val="56"/>
          <w:szCs w:val="56"/>
        </w:rPr>
        <w:t>.</w:t>
      </w:r>
    </w:p>
    <w:p w:rsidR="00577C6B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>How many children swimming in the sea?</w:t>
      </w:r>
    </w:p>
    <w:p w:rsidR="00253600" w:rsidRPr="00253600" w:rsidRDefault="00253600" w:rsidP="00253600">
      <w:pPr>
        <w:spacing w:line="240" w:lineRule="auto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CHORUS</w:t>
      </w:r>
    </w:p>
    <w:p w:rsidR="00253600" w:rsidRPr="00253600" w:rsidRDefault="00253600" w:rsidP="00253600">
      <w:pPr>
        <w:rPr>
          <w:rFonts w:ascii="Comic Sans MS" w:hAnsi="Comic Sans MS"/>
          <w:sz w:val="56"/>
          <w:szCs w:val="56"/>
          <w:u w:val="single"/>
        </w:rPr>
      </w:pPr>
      <w:r w:rsidRPr="00253600">
        <w:rPr>
          <w:rFonts w:ascii="Comic Sans MS" w:hAnsi="Comic Sans MS"/>
          <w:sz w:val="56"/>
          <w:szCs w:val="56"/>
          <w:u w:val="single"/>
        </w:rPr>
        <w:t>Mouse and mice and foot and feet.</w:t>
      </w:r>
    </w:p>
    <w:p w:rsidR="00253600" w:rsidRPr="00253600" w:rsidRDefault="00253600" w:rsidP="00253600">
      <w:pPr>
        <w:rPr>
          <w:rFonts w:ascii="Comic Sans MS" w:hAnsi="Comic Sans MS"/>
          <w:i/>
          <w:sz w:val="56"/>
          <w:szCs w:val="56"/>
          <w:u w:val="single"/>
        </w:rPr>
      </w:pPr>
      <w:r>
        <w:rPr>
          <w:rFonts w:ascii="Comic Sans MS" w:hAnsi="Comic Sans MS"/>
          <w:i/>
          <w:sz w:val="56"/>
          <w:szCs w:val="56"/>
          <w:u w:val="single"/>
        </w:rPr>
        <w:t>Fish. Fish. Person. People.</w:t>
      </w:r>
    </w:p>
    <w:p w:rsidR="00253600" w:rsidRPr="00253600" w:rsidRDefault="00253600" w:rsidP="00253600">
      <w:pPr>
        <w:rPr>
          <w:rFonts w:ascii="Comic Sans MS" w:hAnsi="Comic Sans MS"/>
          <w:sz w:val="56"/>
          <w:szCs w:val="56"/>
          <w:u w:val="single"/>
        </w:rPr>
      </w:pPr>
      <w:r w:rsidRPr="00253600">
        <w:rPr>
          <w:rFonts w:ascii="Comic Sans MS" w:hAnsi="Comic Sans MS"/>
          <w:sz w:val="56"/>
          <w:szCs w:val="56"/>
          <w:u w:val="single"/>
        </w:rPr>
        <w:t>T</w:t>
      </w:r>
      <w:r w:rsidRPr="00253600">
        <w:rPr>
          <w:rFonts w:ascii="Comic Sans MS" w:hAnsi="Comic Sans MS"/>
          <w:sz w:val="56"/>
          <w:szCs w:val="56"/>
          <w:u w:val="single"/>
        </w:rPr>
        <w:t>ooth and teeth and sheep and sheep.</w:t>
      </w:r>
    </w:p>
    <w:p w:rsidR="00253600" w:rsidRPr="00253600" w:rsidRDefault="00253600" w:rsidP="00253600">
      <w:pPr>
        <w:rPr>
          <w:rFonts w:ascii="Comic Sans MS" w:hAnsi="Comic Sans MS"/>
          <w:i/>
          <w:sz w:val="56"/>
          <w:szCs w:val="56"/>
          <w:u w:val="single"/>
        </w:rPr>
      </w:pPr>
      <w:r>
        <w:rPr>
          <w:rFonts w:ascii="Comic Sans MS" w:hAnsi="Comic Sans MS"/>
          <w:i/>
          <w:sz w:val="56"/>
          <w:szCs w:val="56"/>
          <w:u w:val="single"/>
        </w:rPr>
        <w:t>Fish. Fish. Person. People.</w:t>
      </w:r>
      <w:r>
        <w:rPr>
          <w:rFonts w:ascii="Comic Sans MS" w:hAnsi="Comic Sans MS"/>
          <w:i/>
          <w:sz w:val="56"/>
          <w:szCs w:val="56"/>
          <w:u w:val="single"/>
        </w:rPr>
        <w:t xml:space="preserve"> </w:t>
      </w:r>
      <w:bookmarkStart w:id="0" w:name="_GoBack"/>
      <w:bookmarkEnd w:id="0"/>
      <w:r w:rsidRPr="00253600">
        <w:rPr>
          <w:rFonts w:ascii="Comic Sans MS" w:hAnsi="Comic Sans MS"/>
          <w:sz w:val="56"/>
          <w:szCs w:val="56"/>
        </w:rPr>
        <w:t>(x2)</w:t>
      </w:r>
      <w:r>
        <w:rPr>
          <w:rFonts w:ascii="Comic Sans MS" w:hAnsi="Comic Sans MS"/>
          <w:sz w:val="56"/>
          <w:szCs w:val="56"/>
        </w:rPr>
        <w:br/>
      </w:r>
    </w:p>
    <w:p w:rsidR="00577C6B" w:rsidRPr="00253600" w:rsidRDefault="00253600">
      <w:pPr>
        <w:rPr>
          <w:rFonts w:ascii="Comic Sans MS" w:hAnsi="Comic Sans MS"/>
          <w:sz w:val="56"/>
          <w:szCs w:val="56"/>
        </w:rPr>
      </w:pPr>
      <w:r w:rsidRPr="00253600">
        <w:rPr>
          <w:rFonts w:ascii="Comic Sans MS" w:hAnsi="Comic Sans MS"/>
          <w:sz w:val="56"/>
          <w:szCs w:val="56"/>
        </w:rPr>
        <w:t xml:space="preserve">Fish </w:t>
      </w:r>
      <w:proofErr w:type="spellStart"/>
      <w:r w:rsidRPr="00253600">
        <w:rPr>
          <w:rFonts w:ascii="Comic Sans MS" w:hAnsi="Comic Sans MS"/>
          <w:sz w:val="56"/>
          <w:szCs w:val="56"/>
        </w:rPr>
        <w:t>fish</w:t>
      </w:r>
      <w:proofErr w:type="spellEnd"/>
      <w:r w:rsidRPr="00253600">
        <w:rPr>
          <w:rFonts w:ascii="Comic Sans MS" w:hAnsi="Comic Sans MS"/>
          <w:sz w:val="56"/>
          <w:szCs w:val="56"/>
        </w:rPr>
        <w:t xml:space="preserve">. Person, people.  </w:t>
      </w:r>
      <w:r w:rsidRPr="00253600">
        <w:rPr>
          <w:rFonts w:ascii="Comic Sans MS" w:hAnsi="Comic Sans MS"/>
          <w:sz w:val="56"/>
          <w:szCs w:val="56"/>
        </w:rPr>
        <w:t>(x2)</w:t>
      </w:r>
    </w:p>
    <w:sectPr w:rsidR="00577C6B" w:rsidRPr="00253600" w:rsidSect="002536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3600"/>
    <w:rsid w:val="0029639D"/>
    <w:rsid w:val="00326F90"/>
    <w:rsid w:val="00577C6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831FEC1-A100-4A25-B9B1-05A6E9FD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F26D2F-AD4A-427B-B469-0C4ABEEC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</cp:revision>
  <dcterms:created xsi:type="dcterms:W3CDTF">2013-12-23T23:15:00Z</dcterms:created>
  <dcterms:modified xsi:type="dcterms:W3CDTF">2026-03-15T17:53:00Z</dcterms:modified>
  <cp:category/>
</cp:coreProperties>
</file>