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A6" w:rsidRPr="008E5A5E" w:rsidRDefault="008E5A5E">
      <w:pPr>
        <w:pStyle w:val="a8"/>
        <w:rPr>
          <w:lang w:val="el-GR"/>
        </w:rPr>
      </w:pPr>
      <w:r w:rsidRPr="008E5A5E">
        <w:rPr>
          <w:lang w:val="el-GR"/>
        </w:rPr>
        <w:t>Φύλλο Εργασίας: Κύριοι Όροι της Πρότασης - Αρχαία &amp; Νέα Ελληνική</w:t>
      </w:r>
    </w:p>
    <w:p w:rsidR="00D117A6" w:rsidRPr="008E5A5E" w:rsidRDefault="008E5A5E">
      <w:pPr>
        <w:pStyle w:val="1"/>
        <w:rPr>
          <w:lang w:val="el-GR"/>
        </w:rPr>
      </w:pPr>
      <w:r w:rsidRPr="008E5A5E">
        <w:rPr>
          <w:lang w:val="el-GR"/>
        </w:rPr>
        <w:t>Μέρος Α' – Αναγνώριση κύριων όρων στην Αρχαία Ελληνική</w:t>
      </w:r>
    </w:p>
    <w:p w:rsidR="00D117A6" w:rsidRPr="008E5A5E" w:rsidRDefault="008E5A5E">
      <w:pPr>
        <w:rPr>
          <w:lang w:val="el-GR"/>
        </w:rPr>
      </w:pPr>
      <w:r w:rsidRPr="008E5A5E">
        <w:rPr>
          <w:lang w:val="el-GR"/>
        </w:rPr>
        <w:t>1. Δώσε τον κατάλληλο όρο σε κάθε στοιχείο της πρότασης:</w:t>
      </w:r>
    </w:p>
    <w:p w:rsidR="00D117A6" w:rsidRPr="008E5A5E" w:rsidRDefault="008E5A5E">
      <w:pPr>
        <w:rPr>
          <w:lang w:val="el-GR"/>
        </w:rPr>
      </w:pPr>
      <w:r w:rsidRPr="008E5A5E">
        <w:rPr>
          <w:lang w:val="el-GR"/>
        </w:rPr>
        <w:t xml:space="preserve">Πρόταση: </w:t>
      </w:r>
      <w:r w:rsidRPr="008E5A5E">
        <w:rPr>
          <w:lang w:val="el-GR"/>
        </w:rPr>
        <w:t>Ὁ</w:t>
      </w:r>
      <w:r w:rsidRPr="008E5A5E">
        <w:rPr>
          <w:lang w:val="el-GR"/>
        </w:rPr>
        <w:t xml:space="preserve"> </w:t>
      </w:r>
      <w:proofErr w:type="spellStart"/>
      <w:r w:rsidRPr="008E5A5E">
        <w:rPr>
          <w:lang w:val="el-GR"/>
        </w:rPr>
        <w:t>ἀ</w:t>
      </w:r>
      <w:r w:rsidRPr="008E5A5E">
        <w:rPr>
          <w:lang w:val="el-GR"/>
        </w:rPr>
        <w:t>ν</w:t>
      </w:r>
      <w:r w:rsidRPr="008E5A5E">
        <w:rPr>
          <w:lang w:val="el-GR"/>
        </w:rPr>
        <w:t>ὴ</w:t>
      </w:r>
      <w:r w:rsidRPr="008E5A5E">
        <w:rPr>
          <w:lang w:val="el-GR"/>
        </w:rPr>
        <w:t>ρ</w:t>
      </w:r>
      <w:proofErr w:type="spellEnd"/>
      <w:r w:rsidRPr="008E5A5E">
        <w:rPr>
          <w:lang w:val="el-GR"/>
        </w:rPr>
        <w:t xml:space="preserve"> </w:t>
      </w:r>
      <w:proofErr w:type="spellStart"/>
      <w:r w:rsidRPr="008E5A5E">
        <w:rPr>
          <w:lang w:val="el-GR"/>
        </w:rPr>
        <w:t>τ</w:t>
      </w:r>
      <w:r w:rsidRPr="008E5A5E">
        <w:rPr>
          <w:lang w:val="el-GR"/>
        </w:rPr>
        <w:t>ὸ</w:t>
      </w:r>
      <w:r w:rsidRPr="008E5A5E">
        <w:rPr>
          <w:lang w:val="el-GR"/>
        </w:rPr>
        <w:t>ν</w:t>
      </w:r>
      <w:proofErr w:type="spellEnd"/>
      <w:r w:rsidRPr="008E5A5E">
        <w:rPr>
          <w:lang w:val="el-GR"/>
        </w:rPr>
        <w:t xml:space="preserve"> </w:t>
      </w:r>
      <w:proofErr w:type="spellStart"/>
      <w:r w:rsidRPr="008E5A5E">
        <w:rPr>
          <w:lang w:val="el-GR"/>
        </w:rPr>
        <w:t>πα</w:t>
      </w:r>
      <w:r w:rsidRPr="008E5A5E">
        <w:rPr>
          <w:lang w:val="el-GR"/>
        </w:rPr>
        <w:t>ῖ</w:t>
      </w:r>
      <w:r w:rsidRPr="008E5A5E">
        <w:rPr>
          <w:lang w:val="el-GR"/>
        </w:rPr>
        <w:t>δα</w:t>
      </w:r>
      <w:proofErr w:type="spellEnd"/>
      <w:r w:rsidRPr="008E5A5E">
        <w:rPr>
          <w:lang w:val="el-GR"/>
        </w:rPr>
        <w:t xml:space="preserve"> διδάσκει. (Ο άντρας διδάσκει το παιδί.)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117A6">
        <w:tc>
          <w:tcPr>
            <w:tcW w:w="2880" w:type="dxa"/>
          </w:tcPr>
          <w:p w:rsidR="00D117A6" w:rsidRDefault="008E5A5E">
            <w:proofErr w:type="spellStart"/>
            <w:r>
              <w:t>Λέξη</w:t>
            </w:r>
            <w:proofErr w:type="spellEnd"/>
          </w:p>
        </w:tc>
        <w:tc>
          <w:tcPr>
            <w:tcW w:w="2880" w:type="dxa"/>
          </w:tcPr>
          <w:p w:rsidR="00D117A6" w:rsidRDefault="008E5A5E">
            <w:r>
              <w:t>Ρόλος στην πρότασ</w:t>
            </w:r>
            <w:r>
              <w:t>η</w:t>
            </w:r>
          </w:p>
        </w:tc>
        <w:tc>
          <w:tcPr>
            <w:tcW w:w="2880" w:type="dxa"/>
          </w:tcPr>
          <w:p w:rsidR="00D117A6" w:rsidRDefault="008E5A5E">
            <w:r>
              <w:t>Πτώση</w:t>
            </w:r>
          </w:p>
        </w:tc>
      </w:tr>
      <w:tr w:rsidR="00D117A6">
        <w:tc>
          <w:tcPr>
            <w:tcW w:w="2880" w:type="dxa"/>
          </w:tcPr>
          <w:p w:rsidR="00D117A6" w:rsidRDefault="008E5A5E">
            <w:r>
              <w:t>Ὁ</w:t>
            </w:r>
            <w:r>
              <w:t xml:space="preserve"> </w:t>
            </w:r>
            <w:r>
              <w:t>ἀ</w:t>
            </w:r>
            <w:r>
              <w:t>ν</w:t>
            </w:r>
            <w:r>
              <w:t>ὴ</w:t>
            </w:r>
            <w:r>
              <w:t>ρ</w:t>
            </w:r>
          </w:p>
        </w:tc>
        <w:tc>
          <w:tcPr>
            <w:tcW w:w="2880" w:type="dxa"/>
          </w:tcPr>
          <w:p w:rsidR="00D117A6" w:rsidRDefault="00D117A6"/>
        </w:tc>
        <w:tc>
          <w:tcPr>
            <w:tcW w:w="2880" w:type="dxa"/>
          </w:tcPr>
          <w:p w:rsidR="00D117A6" w:rsidRDefault="00D117A6"/>
        </w:tc>
      </w:tr>
      <w:tr w:rsidR="00D117A6">
        <w:tc>
          <w:tcPr>
            <w:tcW w:w="2880" w:type="dxa"/>
          </w:tcPr>
          <w:p w:rsidR="00D117A6" w:rsidRDefault="008E5A5E">
            <w:r>
              <w:t>τ</w:t>
            </w:r>
            <w:r>
              <w:t>ὸ</w:t>
            </w:r>
            <w:r>
              <w:t>ν πα</w:t>
            </w:r>
            <w:r>
              <w:t>ῖ</w:t>
            </w:r>
            <w:r>
              <w:t>δα</w:t>
            </w:r>
          </w:p>
        </w:tc>
        <w:tc>
          <w:tcPr>
            <w:tcW w:w="2880" w:type="dxa"/>
          </w:tcPr>
          <w:p w:rsidR="00D117A6" w:rsidRDefault="00D117A6"/>
        </w:tc>
        <w:tc>
          <w:tcPr>
            <w:tcW w:w="2880" w:type="dxa"/>
          </w:tcPr>
          <w:p w:rsidR="00D117A6" w:rsidRDefault="00D117A6"/>
        </w:tc>
      </w:tr>
      <w:tr w:rsidR="00D117A6">
        <w:tc>
          <w:tcPr>
            <w:tcW w:w="2880" w:type="dxa"/>
          </w:tcPr>
          <w:p w:rsidR="00D117A6" w:rsidRDefault="008E5A5E">
            <w:r>
              <w:t>διδάσκει</w:t>
            </w:r>
          </w:p>
        </w:tc>
        <w:tc>
          <w:tcPr>
            <w:tcW w:w="2880" w:type="dxa"/>
          </w:tcPr>
          <w:p w:rsidR="00D117A6" w:rsidRDefault="00D117A6"/>
        </w:tc>
        <w:tc>
          <w:tcPr>
            <w:tcW w:w="2880" w:type="dxa"/>
          </w:tcPr>
          <w:p w:rsidR="00D117A6" w:rsidRDefault="00D117A6"/>
        </w:tc>
      </w:tr>
    </w:tbl>
    <w:p w:rsidR="00D117A6" w:rsidRPr="008E5A5E" w:rsidRDefault="008E5A5E">
      <w:pPr>
        <w:rPr>
          <w:lang w:val="el-GR"/>
        </w:rPr>
      </w:pPr>
      <w:r w:rsidRPr="008E5A5E">
        <w:rPr>
          <w:lang w:val="el-GR"/>
        </w:rPr>
        <w:t>2. Μετάφρασε την πρόταση στη Νέα Ελληνική:</w:t>
      </w:r>
    </w:p>
    <w:p w:rsidR="00D117A6" w:rsidRPr="008E5A5E" w:rsidRDefault="008E5A5E">
      <w:pPr>
        <w:rPr>
          <w:lang w:val="el-GR"/>
        </w:rPr>
      </w:pPr>
      <w:r w:rsidRPr="008E5A5E">
        <w:rPr>
          <w:lang w:val="el-GR"/>
        </w:rPr>
        <w:t xml:space="preserve">Αρχαία: </w:t>
      </w:r>
      <w:r w:rsidRPr="008E5A5E">
        <w:rPr>
          <w:lang w:val="el-GR"/>
        </w:rPr>
        <w:t>Ὁ</w:t>
      </w:r>
      <w:r w:rsidRPr="008E5A5E">
        <w:rPr>
          <w:lang w:val="el-GR"/>
        </w:rPr>
        <w:t xml:space="preserve"> </w:t>
      </w:r>
      <w:proofErr w:type="spellStart"/>
      <w:r w:rsidRPr="008E5A5E">
        <w:rPr>
          <w:lang w:val="el-GR"/>
        </w:rPr>
        <w:t>ἀ</w:t>
      </w:r>
      <w:r w:rsidRPr="008E5A5E">
        <w:rPr>
          <w:lang w:val="el-GR"/>
        </w:rPr>
        <w:t>ν</w:t>
      </w:r>
      <w:r w:rsidRPr="008E5A5E">
        <w:rPr>
          <w:lang w:val="el-GR"/>
        </w:rPr>
        <w:t>ὴ</w:t>
      </w:r>
      <w:r w:rsidRPr="008E5A5E">
        <w:rPr>
          <w:lang w:val="el-GR"/>
        </w:rPr>
        <w:t>ρ</w:t>
      </w:r>
      <w:proofErr w:type="spellEnd"/>
      <w:r w:rsidRPr="008E5A5E">
        <w:rPr>
          <w:lang w:val="el-GR"/>
        </w:rPr>
        <w:t xml:space="preserve"> </w:t>
      </w:r>
      <w:proofErr w:type="spellStart"/>
      <w:r w:rsidRPr="008E5A5E">
        <w:rPr>
          <w:lang w:val="el-GR"/>
        </w:rPr>
        <w:t>τ</w:t>
      </w:r>
      <w:r w:rsidRPr="008E5A5E">
        <w:rPr>
          <w:lang w:val="el-GR"/>
        </w:rPr>
        <w:t>ὸ</w:t>
      </w:r>
      <w:r w:rsidRPr="008E5A5E">
        <w:rPr>
          <w:lang w:val="el-GR"/>
        </w:rPr>
        <w:t>ν</w:t>
      </w:r>
      <w:proofErr w:type="spellEnd"/>
      <w:r w:rsidRPr="008E5A5E">
        <w:rPr>
          <w:lang w:val="el-GR"/>
        </w:rPr>
        <w:t xml:space="preserve"> </w:t>
      </w:r>
      <w:proofErr w:type="spellStart"/>
      <w:r w:rsidRPr="008E5A5E">
        <w:rPr>
          <w:lang w:val="el-GR"/>
        </w:rPr>
        <w:t>πα</w:t>
      </w:r>
      <w:r w:rsidRPr="008E5A5E">
        <w:rPr>
          <w:lang w:val="el-GR"/>
        </w:rPr>
        <w:t>ῖ</w:t>
      </w:r>
      <w:r w:rsidRPr="008E5A5E">
        <w:rPr>
          <w:lang w:val="el-GR"/>
        </w:rPr>
        <w:t>δα</w:t>
      </w:r>
      <w:proofErr w:type="spellEnd"/>
      <w:r w:rsidRPr="008E5A5E">
        <w:rPr>
          <w:lang w:val="el-GR"/>
        </w:rPr>
        <w:t xml:space="preserve"> διδάσκει.</w:t>
      </w:r>
    </w:p>
    <w:p w:rsidR="00D117A6" w:rsidRPr="008E5A5E" w:rsidRDefault="008E5A5E">
      <w:pPr>
        <w:rPr>
          <w:lang w:val="el-GR"/>
        </w:rPr>
      </w:pPr>
      <w:r w:rsidRPr="008E5A5E">
        <w:rPr>
          <w:lang w:val="el-GR"/>
        </w:rPr>
        <w:t>Νέα Ελληνική: ____________________________________________</w:t>
      </w:r>
    </w:p>
    <w:p w:rsidR="00D117A6" w:rsidRPr="008E5A5E" w:rsidRDefault="008E5A5E">
      <w:pPr>
        <w:rPr>
          <w:lang w:val="el-GR"/>
        </w:rPr>
      </w:pPr>
      <w:r w:rsidRPr="008E5A5E">
        <w:rPr>
          <w:lang w:val="el-GR"/>
        </w:rPr>
        <w:t>Παρατήρηση: Ποια είναι η διαφορά στη σειρά των όρων;</w:t>
      </w:r>
    </w:p>
    <w:p w:rsidR="00D117A6" w:rsidRPr="008E5A5E" w:rsidRDefault="008E5A5E">
      <w:pPr>
        <w:pStyle w:val="1"/>
        <w:rPr>
          <w:lang w:val="el-GR"/>
        </w:rPr>
      </w:pPr>
      <w:r w:rsidRPr="008E5A5E">
        <w:rPr>
          <w:lang w:val="el-GR"/>
        </w:rPr>
        <w:t xml:space="preserve">Μέρος Β' – Συγκριτική </w:t>
      </w:r>
      <w:r w:rsidRPr="008E5A5E">
        <w:rPr>
          <w:lang w:val="el-GR"/>
        </w:rPr>
        <w:t>μελέτη</w:t>
      </w:r>
    </w:p>
    <w:p w:rsidR="00D117A6" w:rsidRPr="008E5A5E" w:rsidRDefault="008E5A5E">
      <w:pPr>
        <w:rPr>
          <w:lang w:val="el-GR"/>
        </w:rPr>
      </w:pPr>
      <w:r w:rsidRPr="008E5A5E">
        <w:rPr>
          <w:lang w:val="el-GR"/>
        </w:rPr>
        <w:t>3. Αντιστοίχισε τους όρους με τις λειτουργίες τους:</w:t>
      </w:r>
    </w:p>
    <w:p w:rsidR="00D117A6" w:rsidRPr="008E5A5E" w:rsidRDefault="008E5A5E">
      <w:pPr>
        <w:rPr>
          <w:lang w:val="el-GR"/>
        </w:rPr>
      </w:pPr>
      <w:r w:rsidRPr="008E5A5E">
        <w:rPr>
          <w:lang w:val="el-GR"/>
        </w:rPr>
        <w:t>Υποκείμενο      α. Δηλώνει ποιος ενεργεί</w:t>
      </w:r>
    </w:p>
    <w:p w:rsidR="00D117A6" w:rsidRPr="008E5A5E" w:rsidRDefault="008E5A5E">
      <w:pPr>
        <w:rPr>
          <w:lang w:val="el-GR"/>
        </w:rPr>
      </w:pPr>
      <w:r w:rsidRPr="008E5A5E">
        <w:rPr>
          <w:lang w:val="el-GR"/>
        </w:rPr>
        <w:t>Ρήμα            β. Δηλώνει την ενέργεια</w:t>
      </w:r>
    </w:p>
    <w:p w:rsidR="00D117A6" w:rsidRPr="008E5A5E" w:rsidRDefault="008E5A5E">
      <w:pPr>
        <w:rPr>
          <w:lang w:val="el-GR"/>
        </w:rPr>
      </w:pPr>
      <w:r w:rsidRPr="008E5A5E">
        <w:rPr>
          <w:lang w:val="el-GR"/>
        </w:rPr>
        <w:t>Αντικείμενο     γ. Δηλώνει αυτό που δέχεται την ενέργεια</w:t>
      </w:r>
    </w:p>
    <w:p w:rsidR="00D117A6" w:rsidRPr="008E5A5E" w:rsidRDefault="008E5A5E">
      <w:pPr>
        <w:rPr>
          <w:lang w:val="el-GR"/>
        </w:rPr>
      </w:pPr>
      <w:r w:rsidRPr="008E5A5E">
        <w:rPr>
          <w:lang w:val="el-GR"/>
        </w:rPr>
        <w:t>4. Ποια πτώση φανερώνει συνήθως:</w:t>
      </w:r>
    </w:p>
    <w:p w:rsidR="008E5A5E" w:rsidRDefault="008E5A5E" w:rsidP="008E5A5E">
      <w:pPr>
        <w:rPr>
          <w:lang w:val="el-GR"/>
        </w:rPr>
      </w:pPr>
      <w:r w:rsidRPr="008E5A5E">
        <w:rPr>
          <w:lang w:val="el-GR"/>
        </w:rPr>
        <w:t>Υποκείμενο: ______________</w:t>
      </w:r>
      <w:r w:rsidRPr="008E5A5E">
        <w:rPr>
          <w:lang w:val="el-GR"/>
        </w:rPr>
        <w:t>____________</w:t>
      </w:r>
      <w:r w:rsidRPr="008E5A5E">
        <w:rPr>
          <w:lang w:val="el-GR"/>
        </w:rPr>
        <w:t>Αντικείμενο: _________________________</w:t>
      </w:r>
    </w:p>
    <w:p w:rsidR="008E5A5E" w:rsidRPr="008E5A5E" w:rsidRDefault="008E5A5E" w:rsidP="008E5A5E">
      <w:pPr>
        <w:rPr>
          <w:lang w:val="el-GR"/>
        </w:rPr>
      </w:pPr>
      <w:r w:rsidRPr="008E5A5E">
        <w:rPr>
          <w:lang w:val="el-GR"/>
        </w:rPr>
        <w:t>5. Δημιούργησε μια δική σου πρόταση στην Αρχαία Ελληνική:</w:t>
      </w:r>
    </w:p>
    <w:p w:rsidR="008E5A5E" w:rsidRDefault="008E5A5E" w:rsidP="008E5A5E">
      <w:proofErr w:type="spellStart"/>
      <w:r>
        <w:t>Αρχ</w:t>
      </w:r>
      <w:proofErr w:type="spellEnd"/>
      <w:r>
        <w:t xml:space="preserve">αία </w:t>
      </w:r>
      <w:proofErr w:type="spellStart"/>
      <w:r>
        <w:t>Ελληνική</w:t>
      </w:r>
      <w:proofErr w:type="spellEnd"/>
      <w:r>
        <w:t>: _______________________________________________</w:t>
      </w:r>
    </w:p>
    <w:p w:rsidR="008E5A5E" w:rsidRPr="008E5A5E" w:rsidRDefault="008E5A5E" w:rsidP="008E5A5E">
      <w:pPr>
        <w:rPr>
          <w:lang w:val="el-GR"/>
        </w:rPr>
      </w:pPr>
      <w:r w:rsidRPr="008E5A5E">
        <w:rPr>
          <w:lang w:val="el-GR"/>
        </w:rPr>
        <w:t>Νέα Ελληνική: _________________________________________________</w:t>
      </w:r>
    </w:p>
    <w:p w:rsidR="00D117A6" w:rsidRPr="008E5A5E" w:rsidRDefault="008E5A5E" w:rsidP="008E5A5E">
      <w:pPr>
        <w:rPr>
          <w:lang w:val="el-GR"/>
        </w:rPr>
      </w:pPr>
      <w:r w:rsidRPr="008E5A5E">
        <w:rPr>
          <w:lang w:val="el-GR"/>
        </w:rPr>
        <w:t>Υπογράμμισε τους κύριους όρους και στις δύο γλώσσες</w:t>
      </w:r>
    </w:p>
    <w:p w:rsidR="008E5A5E" w:rsidRPr="008E5A5E" w:rsidRDefault="008E5A5E" w:rsidP="008E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l-GR"/>
        </w:rPr>
        <w:lastRenderedPageBreak/>
        <w:t>Παραδείγματα με Κατηγορούμενο</w:t>
      </w:r>
    </w:p>
    <w:p w:rsidR="008E5A5E" w:rsidRPr="008E5A5E" w:rsidRDefault="008E5A5E" w:rsidP="008E5A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1. Ὁ </w:t>
      </w:r>
      <w:proofErr w:type="spellStart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παῖς</w:t>
      </w:r>
      <w:proofErr w:type="spellEnd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</w:t>
      </w:r>
      <w:proofErr w:type="spellStart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ἐστὶ</w:t>
      </w:r>
      <w:proofErr w:type="spellEnd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σοφός.</w:t>
      </w:r>
    </w:p>
    <w:p w:rsidR="008E5A5E" w:rsidRPr="008E5A5E" w:rsidRDefault="008E5A5E" w:rsidP="008E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(Ο μαθητής είναι σοφός.)</w:t>
      </w:r>
    </w:p>
    <w:p w:rsidR="008E5A5E" w:rsidRPr="008E5A5E" w:rsidRDefault="008E5A5E" w:rsidP="008E5A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Υποκείμενο</w:t>
      </w: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ὁ </w:t>
      </w:r>
      <w:proofErr w:type="spellStart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παῖς</w:t>
      </w:r>
      <w:proofErr w:type="spellEnd"/>
    </w:p>
    <w:p w:rsidR="008E5A5E" w:rsidRPr="008E5A5E" w:rsidRDefault="008E5A5E" w:rsidP="008E5A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Ρήμα</w:t>
      </w: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  <w:proofErr w:type="spellStart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ἐστὶ</w:t>
      </w:r>
      <w:proofErr w:type="spellEnd"/>
    </w:p>
    <w:p w:rsidR="008E5A5E" w:rsidRPr="008E5A5E" w:rsidRDefault="008E5A5E" w:rsidP="008E5A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Κατηγορούμενο</w:t>
      </w: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: σοφός</w:t>
      </w:r>
    </w:p>
    <w:p w:rsidR="008E5A5E" w:rsidRPr="008E5A5E" w:rsidRDefault="008E5A5E" w:rsidP="008E5A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Παρατήρηση</w:t>
      </w: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: Το κατηγορούμενο προσδιορίζει το υποκείμενο μέσω του ρήματος «</w:t>
      </w:r>
      <w:proofErr w:type="spellStart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εἰμί</w:t>
      </w:r>
      <w:proofErr w:type="spellEnd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».</w:t>
      </w:r>
    </w:p>
    <w:p w:rsidR="008E5A5E" w:rsidRPr="008E5A5E" w:rsidRDefault="008E5A5E" w:rsidP="008E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pict>
          <v:rect id="_x0000_i1025" style="width:0;height:1.5pt" o:hralign="center" o:hrstd="t" o:hr="t" fillcolor="#a0a0a0" stroked="f"/>
        </w:pict>
      </w:r>
    </w:p>
    <w:p w:rsidR="008E5A5E" w:rsidRPr="008E5A5E" w:rsidRDefault="008E5A5E" w:rsidP="008E5A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2. Ἡ γυνή </w:t>
      </w:r>
      <w:proofErr w:type="spellStart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ἦν</w:t>
      </w:r>
      <w:proofErr w:type="spellEnd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καλή.</w:t>
      </w:r>
    </w:p>
    <w:p w:rsidR="008E5A5E" w:rsidRPr="008E5A5E" w:rsidRDefault="008E5A5E" w:rsidP="008E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(Η γυναίκα ήταν όμορφη.)</w:t>
      </w:r>
    </w:p>
    <w:p w:rsidR="008E5A5E" w:rsidRPr="008E5A5E" w:rsidRDefault="008E5A5E" w:rsidP="008E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Υποκείμενο</w:t>
      </w: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: ἡ γυνή</w:t>
      </w:r>
    </w:p>
    <w:p w:rsidR="008E5A5E" w:rsidRPr="008E5A5E" w:rsidRDefault="008E5A5E" w:rsidP="008E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Ρήμα</w:t>
      </w: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  <w:proofErr w:type="spellStart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ἦν</w:t>
      </w:r>
      <w:proofErr w:type="spellEnd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(παρατατικός του </w:t>
      </w:r>
      <w:proofErr w:type="spellStart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εἰμί</w:t>
      </w:r>
      <w:proofErr w:type="spellEnd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</w:p>
    <w:p w:rsidR="008E5A5E" w:rsidRPr="008E5A5E" w:rsidRDefault="008E5A5E" w:rsidP="008E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Κατηγορούμενο</w:t>
      </w: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: καλή</w:t>
      </w:r>
    </w:p>
    <w:p w:rsidR="008E5A5E" w:rsidRPr="008E5A5E" w:rsidRDefault="008E5A5E" w:rsidP="008E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pict>
          <v:rect id="_x0000_i1026" style="width:0;height:1.5pt" o:hralign="center" o:hrstd="t" o:hr="t" fillcolor="#a0a0a0" stroked="f"/>
        </w:pict>
      </w:r>
    </w:p>
    <w:p w:rsidR="008E5A5E" w:rsidRPr="008E5A5E" w:rsidRDefault="008E5A5E" w:rsidP="008E5A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3. </w:t>
      </w:r>
      <w:proofErr w:type="spellStart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Οἱ</w:t>
      </w:r>
      <w:proofErr w:type="spellEnd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</w:t>
      </w:r>
      <w:proofErr w:type="spellStart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μαθηταὶ</w:t>
      </w:r>
      <w:proofErr w:type="spellEnd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</w:t>
      </w:r>
      <w:proofErr w:type="spellStart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γίγνονται</w:t>
      </w:r>
      <w:proofErr w:type="spellEnd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</w:t>
      </w:r>
      <w:proofErr w:type="spellStart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ἀληθεῖς</w:t>
      </w:r>
      <w:proofErr w:type="spellEnd"/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.</w:t>
      </w:r>
    </w:p>
    <w:p w:rsidR="008E5A5E" w:rsidRPr="008E5A5E" w:rsidRDefault="008E5A5E" w:rsidP="008E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(Οι μαθητές γίνονται ειλικρινείς.)</w:t>
      </w:r>
    </w:p>
    <w:p w:rsidR="008E5A5E" w:rsidRPr="008E5A5E" w:rsidRDefault="008E5A5E" w:rsidP="008E5A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Υποκείμενο</w:t>
      </w: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  <w:proofErr w:type="spellStart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οἱ</w:t>
      </w:r>
      <w:proofErr w:type="spellEnd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μαθηταί</w:t>
      </w:r>
      <w:proofErr w:type="spellEnd"/>
    </w:p>
    <w:p w:rsidR="008E5A5E" w:rsidRPr="008E5A5E" w:rsidRDefault="008E5A5E" w:rsidP="008E5A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Ρήμα</w:t>
      </w: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  <w:proofErr w:type="spellStart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γίγνονται</w:t>
      </w:r>
      <w:proofErr w:type="spellEnd"/>
    </w:p>
    <w:p w:rsidR="008E5A5E" w:rsidRPr="008E5A5E" w:rsidRDefault="008E5A5E" w:rsidP="008E5A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Κατηγορούμενο</w:t>
      </w: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: </w:t>
      </w:r>
      <w:proofErr w:type="spellStart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ἀληθεῖς</w:t>
      </w:r>
      <w:proofErr w:type="spellEnd"/>
    </w:p>
    <w:p w:rsidR="008E5A5E" w:rsidRPr="008E5A5E" w:rsidRDefault="008E5A5E" w:rsidP="008E5A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E5A5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Παρατήρηση</w:t>
      </w:r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: Το κατηγορούμενο μπαίνει και με ρήματα γένεσης όπως «</w:t>
      </w:r>
      <w:proofErr w:type="spellStart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γίγνομαι</w:t>
      </w:r>
      <w:proofErr w:type="spellEnd"/>
      <w:r w:rsidRPr="008E5A5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».</w:t>
      </w:r>
    </w:p>
    <w:p w:rsidR="00D117A6" w:rsidRPr="008E5A5E" w:rsidRDefault="008E5A5E">
      <w:pPr>
        <w:pStyle w:val="1"/>
        <w:rPr>
          <w:lang w:val="el-GR"/>
        </w:rPr>
      </w:pPr>
      <w:r w:rsidRPr="008E5A5E">
        <w:rPr>
          <w:lang w:val="el-GR"/>
        </w:rPr>
        <w:t>Παραδείγματα με Κατηγορούμενο</w:t>
      </w:r>
    </w:p>
    <w:p w:rsidR="008E5A5E" w:rsidRDefault="008E5A5E">
      <w:pPr>
        <w:rPr>
          <w:lang w:val="el-GR"/>
        </w:rPr>
      </w:pPr>
      <w:r w:rsidRPr="008E5A5E">
        <w:rPr>
          <w:lang w:val="el-GR"/>
        </w:rPr>
        <w:t>Ὁ</w:t>
      </w:r>
      <w:r w:rsidRPr="008E5A5E">
        <w:rPr>
          <w:lang w:val="el-GR"/>
        </w:rPr>
        <w:t xml:space="preserve"> </w:t>
      </w:r>
      <w:proofErr w:type="spellStart"/>
      <w:r w:rsidRPr="008E5A5E">
        <w:rPr>
          <w:lang w:val="el-GR"/>
        </w:rPr>
        <w:t>πα</w:t>
      </w:r>
      <w:r w:rsidRPr="008E5A5E">
        <w:rPr>
          <w:lang w:val="el-GR"/>
        </w:rPr>
        <w:t>ῖ</w:t>
      </w:r>
      <w:r w:rsidRPr="008E5A5E">
        <w:rPr>
          <w:lang w:val="el-GR"/>
        </w:rPr>
        <w:t>ς</w:t>
      </w:r>
      <w:proofErr w:type="spellEnd"/>
      <w:r w:rsidRPr="008E5A5E">
        <w:rPr>
          <w:lang w:val="el-GR"/>
        </w:rPr>
        <w:t xml:space="preserve"> </w:t>
      </w:r>
      <w:proofErr w:type="spellStart"/>
      <w:r w:rsidRPr="008E5A5E">
        <w:rPr>
          <w:lang w:val="el-GR"/>
        </w:rPr>
        <w:t>ἐ</w:t>
      </w:r>
      <w:r w:rsidRPr="008E5A5E">
        <w:rPr>
          <w:lang w:val="el-GR"/>
        </w:rPr>
        <w:t>στ</w:t>
      </w:r>
      <w:r w:rsidRPr="008E5A5E">
        <w:rPr>
          <w:lang w:val="el-GR"/>
        </w:rPr>
        <w:t>ὶ</w:t>
      </w:r>
      <w:proofErr w:type="spellEnd"/>
      <w:r w:rsidRPr="008E5A5E">
        <w:rPr>
          <w:lang w:val="el-GR"/>
        </w:rPr>
        <w:t xml:space="preserve"> σο</w:t>
      </w:r>
      <w:r>
        <w:rPr>
          <w:lang w:val="el-GR"/>
        </w:rPr>
        <w:t>φός.</w:t>
      </w:r>
      <w:r>
        <w:rPr>
          <w:lang w:val="el-GR"/>
        </w:rPr>
        <w:br/>
        <w:t xml:space="preserve">Ο μαθητής είναι </w:t>
      </w:r>
      <w:proofErr w:type="spellStart"/>
      <w:r>
        <w:rPr>
          <w:lang w:val="el-GR"/>
        </w:rPr>
        <w:t>σοφός</w:t>
      </w:r>
      <w:r w:rsidRPr="008E5A5E">
        <w:rPr>
          <w:lang w:val="el-GR"/>
        </w:rPr>
        <w:t>Ἡ</w:t>
      </w:r>
      <w:proofErr w:type="spellEnd"/>
      <w:r w:rsidRPr="008E5A5E">
        <w:rPr>
          <w:lang w:val="el-GR"/>
        </w:rPr>
        <w:t xml:space="preserve"> γυνή </w:t>
      </w:r>
      <w:proofErr w:type="spellStart"/>
      <w:r w:rsidRPr="008E5A5E">
        <w:rPr>
          <w:lang w:val="el-GR"/>
        </w:rPr>
        <w:t>ἦ</w:t>
      </w:r>
      <w:r>
        <w:rPr>
          <w:lang w:val="el-GR"/>
        </w:rPr>
        <w:t>ν</w:t>
      </w:r>
      <w:proofErr w:type="spellEnd"/>
      <w:r>
        <w:rPr>
          <w:lang w:val="el-GR"/>
        </w:rPr>
        <w:t xml:space="preserve"> καλή.</w:t>
      </w:r>
      <w:r>
        <w:rPr>
          <w:lang w:val="el-GR"/>
        </w:rPr>
        <w:br/>
        <w:t>Η γυναίκα ήταν όμορφη.</w:t>
      </w:r>
    </w:p>
    <w:p w:rsidR="00D117A6" w:rsidRPr="008E5A5E" w:rsidRDefault="008E5A5E">
      <w:pPr>
        <w:rPr>
          <w:lang w:val="el-GR"/>
        </w:rPr>
      </w:pPr>
      <w:bookmarkStart w:id="0" w:name="_GoBack"/>
      <w:bookmarkEnd w:id="0"/>
      <w:proofErr w:type="spellStart"/>
      <w:r w:rsidRPr="008E5A5E">
        <w:rPr>
          <w:lang w:val="el-GR"/>
        </w:rPr>
        <w:t>Ο</w:t>
      </w:r>
      <w:r w:rsidRPr="008E5A5E">
        <w:rPr>
          <w:lang w:val="el-GR"/>
        </w:rPr>
        <w:t>ἱ</w:t>
      </w:r>
      <w:proofErr w:type="spellEnd"/>
      <w:r w:rsidRPr="008E5A5E">
        <w:rPr>
          <w:lang w:val="el-GR"/>
        </w:rPr>
        <w:t xml:space="preserve"> </w:t>
      </w:r>
      <w:proofErr w:type="spellStart"/>
      <w:r w:rsidRPr="008E5A5E">
        <w:rPr>
          <w:lang w:val="el-GR"/>
        </w:rPr>
        <w:t>μαθητα</w:t>
      </w:r>
      <w:r w:rsidRPr="008E5A5E">
        <w:rPr>
          <w:lang w:val="el-GR"/>
        </w:rPr>
        <w:t>ὶ</w:t>
      </w:r>
      <w:proofErr w:type="spellEnd"/>
      <w:r w:rsidRPr="008E5A5E">
        <w:rPr>
          <w:lang w:val="el-GR"/>
        </w:rPr>
        <w:t xml:space="preserve"> </w:t>
      </w:r>
      <w:proofErr w:type="spellStart"/>
      <w:r w:rsidRPr="008E5A5E">
        <w:rPr>
          <w:lang w:val="el-GR"/>
        </w:rPr>
        <w:t>γίγνονται</w:t>
      </w:r>
      <w:proofErr w:type="spellEnd"/>
      <w:r w:rsidRPr="008E5A5E">
        <w:rPr>
          <w:lang w:val="el-GR"/>
        </w:rPr>
        <w:t xml:space="preserve"> </w:t>
      </w:r>
      <w:proofErr w:type="spellStart"/>
      <w:r w:rsidRPr="008E5A5E">
        <w:rPr>
          <w:lang w:val="el-GR"/>
        </w:rPr>
        <w:t>ἀ</w:t>
      </w:r>
      <w:r w:rsidRPr="008E5A5E">
        <w:rPr>
          <w:lang w:val="el-GR"/>
        </w:rPr>
        <w:t>ληθε</w:t>
      </w:r>
      <w:r w:rsidRPr="008E5A5E">
        <w:rPr>
          <w:lang w:val="el-GR"/>
        </w:rPr>
        <w:t>ῖ</w:t>
      </w:r>
      <w:r w:rsidRPr="008E5A5E">
        <w:rPr>
          <w:lang w:val="el-GR"/>
        </w:rPr>
        <w:t>ς</w:t>
      </w:r>
      <w:proofErr w:type="spellEnd"/>
      <w:r w:rsidRPr="008E5A5E">
        <w:rPr>
          <w:lang w:val="el-GR"/>
        </w:rPr>
        <w:t>.</w:t>
      </w:r>
      <w:r w:rsidRPr="008E5A5E">
        <w:rPr>
          <w:lang w:val="el-GR"/>
        </w:rPr>
        <w:br/>
        <w:t>Οι μαθητές γίνονται ειλικρινείς.</w:t>
      </w:r>
      <w:r w:rsidRPr="008E5A5E">
        <w:rPr>
          <w:lang w:val="el-GR"/>
        </w:rPr>
        <w:br/>
      </w:r>
    </w:p>
    <w:sectPr w:rsidR="00D117A6" w:rsidRPr="008E5A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DE5D2E"/>
    <w:multiLevelType w:val="multilevel"/>
    <w:tmpl w:val="000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D52FA"/>
    <w:multiLevelType w:val="multilevel"/>
    <w:tmpl w:val="31AA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B83FCC"/>
    <w:multiLevelType w:val="multilevel"/>
    <w:tmpl w:val="7EF2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E5A5E"/>
    <w:rsid w:val="00AA1D8D"/>
    <w:rsid w:val="00B47730"/>
    <w:rsid w:val="00CB0664"/>
    <w:rsid w:val="00D117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49DC4D3-8DAF-45D6-9AA3-D5A6DEE8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ασμα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8E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2"/>
    <w:link w:val="aff2"/>
    <w:uiPriority w:val="99"/>
    <w:semiHidden/>
    <w:rsid w:val="008E5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094C66-2141-473B-9062-BF207E45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argtr</cp:lastModifiedBy>
  <cp:revision>2</cp:revision>
  <cp:lastPrinted>2025-05-04T16:52:00Z</cp:lastPrinted>
  <dcterms:created xsi:type="dcterms:W3CDTF">2025-05-04T16:53:00Z</dcterms:created>
  <dcterms:modified xsi:type="dcterms:W3CDTF">2025-05-04T16:53:00Z</dcterms:modified>
  <cp:category/>
</cp:coreProperties>
</file>