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64326" w14:textId="77777777" w:rsidR="00903B56" w:rsidRDefault="00000000">
      <w:pPr>
        <w:pStyle w:val="a8"/>
      </w:pPr>
      <w:r>
        <w:t>Εργαστηριακή Άσκηση</w:t>
      </w:r>
    </w:p>
    <w:p w14:paraId="490AF560" w14:textId="77777777" w:rsidR="00903B56" w:rsidRDefault="00000000">
      <w:r>
        <w:t>Θέμα: Stress Test με HeavyLoad και Παρακολούθηση Θερμοκρασιών με HWiNFO</w:t>
      </w:r>
    </w:p>
    <w:p w14:paraId="44744548" w14:textId="77777777" w:rsidR="00903B56" w:rsidRDefault="00000000">
      <w:pPr>
        <w:pStyle w:val="1"/>
      </w:pPr>
      <w:r>
        <w:t>1. Σκοπός</w:t>
      </w:r>
    </w:p>
    <w:p w14:paraId="3B92BA17" w14:textId="77777777" w:rsidR="00903B56" w:rsidRDefault="00000000">
      <w:r>
        <w:t>Η άσκηση έχει ως στόχο:</w:t>
      </w:r>
      <w:r>
        <w:br/>
        <w:t>- Την κατανόηση της συμπεριφοράς του υπολογιστικού συστήματος υπό συνθήκες έντονου φόρτου.</w:t>
      </w:r>
      <w:r>
        <w:br/>
        <w:t>- Την καταγραφή και ανάλυση θερμοκρασιών CPU και GPU.</w:t>
      </w:r>
      <w:r>
        <w:br/>
        <w:t>- Την αξιολόγηση της επάρκειας του συστήματος ψύξης.</w:t>
      </w:r>
    </w:p>
    <w:p w14:paraId="06F9E385" w14:textId="77777777" w:rsidR="00903B56" w:rsidRDefault="00000000">
      <w:pPr>
        <w:pStyle w:val="1"/>
      </w:pPr>
      <w:r>
        <w:t>2. Εργαλεία</w:t>
      </w:r>
    </w:p>
    <w:p w14:paraId="3B9A0CA8" w14:textId="77777777" w:rsidR="00903B56" w:rsidRDefault="00000000">
      <w:r>
        <w:t>- HeavyLoad (εργαλείο stress test CPU/GPU).</w:t>
      </w:r>
    </w:p>
    <w:p w14:paraId="1FE44A5F" w14:textId="77777777" w:rsidR="00903B56" w:rsidRDefault="00000000">
      <w:r>
        <w:t>- HWiNFO64 (εργαλείο monitoring hardware).</w:t>
      </w:r>
    </w:p>
    <w:p w14:paraId="1405E0FA" w14:textId="77777777" w:rsidR="00903B56" w:rsidRDefault="00000000">
      <w:pPr>
        <w:pStyle w:val="1"/>
      </w:pPr>
      <w:r>
        <w:t>3. Διαδικασία</w:t>
      </w:r>
    </w:p>
    <w:p w14:paraId="40948EB8" w14:textId="77777777" w:rsidR="00903B56" w:rsidRDefault="00000000">
      <w:pPr>
        <w:pStyle w:val="a"/>
      </w:pPr>
      <w:r>
        <w:t>Εκκίνηση HWiNFO → Sensors Only → Καταγραφή θερμοκρασιών σε κατάσταση ηρεμίας (Idle).</w:t>
      </w:r>
    </w:p>
    <w:p w14:paraId="1E33EFA7" w14:textId="77777777" w:rsidR="00903B56" w:rsidRDefault="00000000">
      <w:pPr>
        <w:pStyle w:val="a"/>
      </w:pPr>
      <w:r>
        <w:t>Εκκίνηση HeavyLoad → Επιλογή Stress CPU (και GPU προαιρετικά).</w:t>
      </w:r>
    </w:p>
    <w:p w14:paraId="497DA618" w14:textId="77777777" w:rsidR="00903B56" w:rsidRDefault="00000000">
      <w:pPr>
        <w:pStyle w:val="a"/>
      </w:pPr>
      <w:r>
        <w:t>Διάρκεια δοκιμής: 10 λεπτά.</w:t>
      </w:r>
    </w:p>
    <w:p w14:paraId="7459CB0B" w14:textId="77777777" w:rsidR="00903B56" w:rsidRDefault="00000000">
      <w:pPr>
        <w:pStyle w:val="a"/>
      </w:pPr>
      <w:r>
        <w:t>Καταγραφή θερμοκρασιών μέσω HWiNFO κατά τη διάρκεια του test.</w:t>
      </w:r>
    </w:p>
    <w:p w14:paraId="33CF6D84" w14:textId="77777777" w:rsidR="00903B56" w:rsidRDefault="00000000">
      <w:pPr>
        <w:pStyle w:val="a"/>
      </w:pPr>
      <w:r>
        <w:t>Τερματισμός HeavyLoad → Παρακολούθηση επιστροφής θερμοκρασιών στα φυσιολογικά επίπεδα.</w:t>
      </w:r>
    </w:p>
    <w:p w14:paraId="37A938FF" w14:textId="77777777" w:rsidR="00903B56" w:rsidRDefault="00000000">
      <w:pPr>
        <w:pStyle w:val="1"/>
      </w:pPr>
      <w:r>
        <w:t>4. Αποτελέσματα</w:t>
      </w:r>
    </w:p>
    <w:p w14:paraId="71FC5285" w14:textId="77777777" w:rsidR="00903B56" w:rsidRDefault="00000000">
      <w:pPr>
        <w:pStyle w:val="21"/>
      </w:pPr>
      <w:r>
        <w:t>4.1 Θερμοκρασίες CPU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3B56" w14:paraId="52366C75" w14:textId="77777777">
        <w:tc>
          <w:tcPr>
            <w:tcW w:w="2160" w:type="dxa"/>
          </w:tcPr>
          <w:p w14:paraId="77F6A7E2" w14:textId="77777777" w:rsidR="00903B56" w:rsidRDefault="00000000">
            <w:r>
              <w:t>Κατάσταση</w:t>
            </w:r>
          </w:p>
        </w:tc>
        <w:tc>
          <w:tcPr>
            <w:tcW w:w="2160" w:type="dxa"/>
          </w:tcPr>
          <w:p w14:paraId="4C9374C6" w14:textId="77777777" w:rsidR="00903B56" w:rsidRDefault="00000000">
            <w:r>
              <w:t>Ελάχιστη (°C)</w:t>
            </w:r>
          </w:p>
        </w:tc>
        <w:tc>
          <w:tcPr>
            <w:tcW w:w="2160" w:type="dxa"/>
          </w:tcPr>
          <w:p w14:paraId="4FF3AA84" w14:textId="77777777" w:rsidR="00903B56" w:rsidRDefault="00000000">
            <w:r>
              <w:t>Μέγιστη (°C)</w:t>
            </w:r>
          </w:p>
        </w:tc>
        <w:tc>
          <w:tcPr>
            <w:tcW w:w="2160" w:type="dxa"/>
          </w:tcPr>
          <w:p w14:paraId="51E17AF2" w14:textId="77777777" w:rsidR="00903B56" w:rsidRDefault="00000000">
            <w:r>
              <w:t>Μέση (°C)</w:t>
            </w:r>
          </w:p>
        </w:tc>
      </w:tr>
      <w:tr w:rsidR="00903B56" w14:paraId="786DA6CB" w14:textId="77777777">
        <w:tc>
          <w:tcPr>
            <w:tcW w:w="2160" w:type="dxa"/>
          </w:tcPr>
          <w:p w14:paraId="0CEB967B" w14:textId="77777777" w:rsidR="00903B56" w:rsidRDefault="00000000">
            <w:r>
              <w:t>Idle</w:t>
            </w:r>
          </w:p>
        </w:tc>
        <w:tc>
          <w:tcPr>
            <w:tcW w:w="2160" w:type="dxa"/>
          </w:tcPr>
          <w:p w14:paraId="44F89538" w14:textId="77777777" w:rsidR="00903B56" w:rsidRDefault="00903B56"/>
        </w:tc>
        <w:tc>
          <w:tcPr>
            <w:tcW w:w="2160" w:type="dxa"/>
          </w:tcPr>
          <w:p w14:paraId="0F816974" w14:textId="77777777" w:rsidR="00903B56" w:rsidRDefault="00903B56"/>
        </w:tc>
        <w:tc>
          <w:tcPr>
            <w:tcW w:w="2160" w:type="dxa"/>
          </w:tcPr>
          <w:p w14:paraId="72B72E07" w14:textId="77777777" w:rsidR="00903B56" w:rsidRDefault="00903B56"/>
        </w:tc>
      </w:tr>
      <w:tr w:rsidR="00903B56" w14:paraId="665E06BD" w14:textId="77777777">
        <w:tc>
          <w:tcPr>
            <w:tcW w:w="2160" w:type="dxa"/>
          </w:tcPr>
          <w:p w14:paraId="21A4BB73" w14:textId="77777777" w:rsidR="00903B56" w:rsidRDefault="00000000">
            <w:r>
              <w:t>Υπό φόρτο</w:t>
            </w:r>
          </w:p>
        </w:tc>
        <w:tc>
          <w:tcPr>
            <w:tcW w:w="2160" w:type="dxa"/>
          </w:tcPr>
          <w:p w14:paraId="47B7EE70" w14:textId="77777777" w:rsidR="00903B56" w:rsidRDefault="00903B56"/>
        </w:tc>
        <w:tc>
          <w:tcPr>
            <w:tcW w:w="2160" w:type="dxa"/>
          </w:tcPr>
          <w:p w14:paraId="76431959" w14:textId="77777777" w:rsidR="00903B56" w:rsidRDefault="00903B56"/>
        </w:tc>
        <w:tc>
          <w:tcPr>
            <w:tcW w:w="2160" w:type="dxa"/>
          </w:tcPr>
          <w:p w14:paraId="0730634C" w14:textId="77777777" w:rsidR="00903B56" w:rsidRDefault="00903B56"/>
        </w:tc>
      </w:tr>
      <w:tr w:rsidR="00903B56" w14:paraId="26958A8B" w14:textId="77777777">
        <w:tc>
          <w:tcPr>
            <w:tcW w:w="2160" w:type="dxa"/>
          </w:tcPr>
          <w:p w14:paraId="40358057" w14:textId="77777777" w:rsidR="00903B56" w:rsidRDefault="00000000">
            <w:r>
              <w:t>Μετά το test</w:t>
            </w:r>
          </w:p>
        </w:tc>
        <w:tc>
          <w:tcPr>
            <w:tcW w:w="2160" w:type="dxa"/>
          </w:tcPr>
          <w:p w14:paraId="5F8950DC" w14:textId="77777777" w:rsidR="00903B56" w:rsidRDefault="00903B56"/>
        </w:tc>
        <w:tc>
          <w:tcPr>
            <w:tcW w:w="2160" w:type="dxa"/>
          </w:tcPr>
          <w:p w14:paraId="31EFFE29" w14:textId="77777777" w:rsidR="00903B56" w:rsidRDefault="00903B56"/>
        </w:tc>
        <w:tc>
          <w:tcPr>
            <w:tcW w:w="2160" w:type="dxa"/>
          </w:tcPr>
          <w:p w14:paraId="5EF6367F" w14:textId="77777777" w:rsidR="00903B56" w:rsidRDefault="00903B56"/>
        </w:tc>
      </w:tr>
    </w:tbl>
    <w:p w14:paraId="51F0B942" w14:textId="77777777" w:rsidR="00903B56" w:rsidRDefault="00903B56"/>
    <w:p w14:paraId="1AFFECC0" w14:textId="77777777" w:rsidR="00903B56" w:rsidRDefault="00000000">
      <w:pPr>
        <w:pStyle w:val="21"/>
      </w:pPr>
      <w:r>
        <w:lastRenderedPageBreak/>
        <w:t>4.2 Θερμοκρασίες GPU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3B56" w14:paraId="05541113" w14:textId="77777777">
        <w:tc>
          <w:tcPr>
            <w:tcW w:w="2160" w:type="dxa"/>
          </w:tcPr>
          <w:p w14:paraId="672A3812" w14:textId="77777777" w:rsidR="00903B56" w:rsidRDefault="00000000">
            <w:r>
              <w:t>Κατάσταση</w:t>
            </w:r>
          </w:p>
        </w:tc>
        <w:tc>
          <w:tcPr>
            <w:tcW w:w="2160" w:type="dxa"/>
          </w:tcPr>
          <w:p w14:paraId="59B5FED4" w14:textId="77777777" w:rsidR="00903B56" w:rsidRDefault="00000000">
            <w:r>
              <w:t>Ελάχιστη (°C)</w:t>
            </w:r>
          </w:p>
        </w:tc>
        <w:tc>
          <w:tcPr>
            <w:tcW w:w="2160" w:type="dxa"/>
          </w:tcPr>
          <w:p w14:paraId="35FDE142" w14:textId="77777777" w:rsidR="00903B56" w:rsidRDefault="00000000">
            <w:r>
              <w:t>Μέγιστη (°C)</w:t>
            </w:r>
          </w:p>
        </w:tc>
        <w:tc>
          <w:tcPr>
            <w:tcW w:w="2160" w:type="dxa"/>
          </w:tcPr>
          <w:p w14:paraId="67B77D70" w14:textId="77777777" w:rsidR="00903B56" w:rsidRDefault="00000000">
            <w:r>
              <w:t>Μέση (°C)</w:t>
            </w:r>
          </w:p>
        </w:tc>
      </w:tr>
      <w:tr w:rsidR="00903B56" w14:paraId="0EF31C11" w14:textId="77777777">
        <w:tc>
          <w:tcPr>
            <w:tcW w:w="2160" w:type="dxa"/>
          </w:tcPr>
          <w:p w14:paraId="051FC226" w14:textId="77777777" w:rsidR="00903B56" w:rsidRDefault="00000000">
            <w:r>
              <w:t>Idle</w:t>
            </w:r>
          </w:p>
        </w:tc>
        <w:tc>
          <w:tcPr>
            <w:tcW w:w="2160" w:type="dxa"/>
          </w:tcPr>
          <w:p w14:paraId="2E67E0C8" w14:textId="77777777" w:rsidR="00903B56" w:rsidRDefault="00903B56"/>
        </w:tc>
        <w:tc>
          <w:tcPr>
            <w:tcW w:w="2160" w:type="dxa"/>
          </w:tcPr>
          <w:p w14:paraId="62271C3D" w14:textId="77777777" w:rsidR="00903B56" w:rsidRDefault="00903B56"/>
        </w:tc>
        <w:tc>
          <w:tcPr>
            <w:tcW w:w="2160" w:type="dxa"/>
          </w:tcPr>
          <w:p w14:paraId="11734A39" w14:textId="77777777" w:rsidR="00903B56" w:rsidRDefault="00903B56"/>
        </w:tc>
      </w:tr>
      <w:tr w:rsidR="00903B56" w14:paraId="010CE4AB" w14:textId="77777777">
        <w:tc>
          <w:tcPr>
            <w:tcW w:w="2160" w:type="dxa"/>
          </w:tcPr>
          <w:p w14:paraId="1F8863DC" w14:textId="77777777" w:rsidR="00903B56" w:rsidRDefault="00000000">
            <w:r>
              <w:t>Υπό φόρτο</w:t>
            </w:r>
          </w:p>
        </w:tc>
        <w:tc>
          <w:tcPr>
            <w:tcW w:w="2160" w:type="dxa"/>
          </w:tcPr>
          <w:p w14:paraId="4E6BC4CA" w14:textId="77777777" w:rsidR="00903B56" w:rsidRDefault="00903B56"/>
        </w:tc>
        <w:tc>
          <w:tcPr>
            <w:tcW w:w="2160" w:type="dxa"/>
          </w:tcPr>
          <w:p w14:paraId="1769595E" w14:textId="77777777" w:rsidR="00903B56" w:rsidRDefault="00903B56"/>
        </w:tc>
        <w:tc>
          <w:tcPr>
            <w:tcW w:w="2160" w:type="dxa"/>
          </w:tcPr>
          <w:p w14:paraId="3F9638C6" w14:textId="77777777" w:rsidR="00903B56" w:rsidRDefault="00903B56"/>
        </w:tc>
      </w:tr>
      <w:tr w:rsidR="00903B56" w14:paraId="76DD450B" w14:textId="77777777">
        <w:tc>
          <w:tcPr>
            <w:tcW w:w="2160" w:type="dxa"/>
          </w:tcPr>
          <w:p w14:paraId="66AD1457" w14:textId="77777777" w:rsidR="00903B56" w:rsidRDefault="00000000">
            <w:r>
              <w:t>Μετά το test</w:t>
            </w:r>
          </w:p>
        </w:tc>
        <w:tc>
          <w:tcPr>
            <w:tcW w:w="2160" w:type="dxa"/>
          </w:tcPr>
          <w:p w14:paraId="18F22B7F" w14:textId="77777777" w:rsidR="00903B56" w:rsidRDefault="00903B56"/>
        </w:tc>
        <w:tc>
          <w:tcPr>
            <w:tcW w:w="2160" w:type="dxa"/>
          </w:tcPr>
          <w:p w14:paraId="1D7B5692" w14:textId="77777777" w:rsidR="00903B56" w:rsidRDefault="00903B56"/>
        </w:tc>
        <w:tc>
          <w:tcPr>
            <w:tcW w:w="2160" w:type="dxa"/>
          </w:tcPr>
          <w:p w14:paraId="1FB4D1B1" w14:textId="77777777" w:rsidR="00903B56" w:rsidRDefault="00903B56"/>
        </w:tc>
      </w:tr>
    </w:tbl>
    <w:p w14:paraId="21AEBDB8" w14:textId="77777777" w:rsidR="00903B56" w:rsidRDefault="00903B56"/>
    <w:p w14:paraId="47B10619" w14:textId="77777777" w:rsidR="00903B56" w:rsidRDefault="00000000">
      <w:pPr>
        <w:pStyle w:val="21"/>
      </w:pPr>
      <w:r>
        <w:t>4.3 Ταχύτητα ανεμιστήρων (αν είναι διαθέσιμη από HWiNFO)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03B56" w14:paraId="7A544EAF" w14:textId="77777777">
        <w:tc>
          <w:tcPr>
            <w:tcW w:w="2880" w:type="dxa"/>
          </w:tcPr>
          <w:p w14:paraId="6D43C725" w14:textId="77777777" w:rsidR="00903B56" w:rsidRDefault="00000000">
            <w:r>
              <w:t>Κατάσταση</w:t>
            </w:r>
          </w:p>
        </w:tc>
        <w:tc>
          <w:tcPr>
            <w:tcW w:w="2880" w:type="dxa"/>
          </w:tcPr>
          <w:p w14:paraId="5C3BBD04" w14:textId="77777777" w:rsidR="00903B56" w:rsidRDefault="00000000">
            <w:r>
              <w:t>RPM Ελάχιστο</w:t>
            </w:r>
          </w:p>
        </w:tc>
        <w:tc>
          <w:tcPr>
            <w:tcW w:w="2880" w:type="dxa"/>
          </w:tcPr>
          <w:p w14:paraId="7ACF35EA" w14:textId="77777777" w:rsidR="00903B56" w:rsidRDefault="00000000">
            <w:r>
              <w:t>RPM Μέγιστο</w:t>
            </w:r>
          </w:p>
        </w:tc>
      </w:tr>
      <w:tr w:rsidR="00903B56" w14:paraId="14BE0656" w14:textId="77777777">
        <w:tc>
          <w:tcPr>
            <w:tcW w:w="2880" w:type="dxa"/>
          </w:tcPr>
          <w:p w14:paraId="0F5B995F" w14:textId="77777777" w:rsidR="00903B56" w:rsidRDefault="00000000">
            <w:r>
              <w:t>Idle</w:t>
            </w:r>
          </w:p>
        </w:tc>
        <w:tc>
          <w:tcPr>
            <w:tcW w:w="2880" w:type="dxa"/>
          </w:tcPr>
          <w:p w14:paraId="4817867C" w14:textId="77777777" w:rsidR="00903B56" w:rsidRDefault="00903B56"/>
        </w:tc>
        <w:tc>
          <w:tcPr>
            <w:tcW w:w="2880" w:type="dxa"/>
          </w:tcPr>
          <w:p w14:paraId="498F2CFF" w14:textId="77777777" w:rsidR="00903B56" w:rsidRDefault="00903B56"/>
        </w:tc>
      </w:tr>
      <w:tr w:rsidR="00903B56" w14:paraId="233C980B" w14:textId="77777777">
        <w:tc>
          <w:tcPr>
            <w:tcW w:w="2880" w:type="dxa"/>
          </w:tcPr>
          <w:p w14:paraId="5905C098" w14:textId="77777777" w:rsidR="00903B56" w:rsidRDefault="00000000">
            <w:r>
              <w:t>Υπό φόρτο</w:t>
            </w:r>
          </w:p>
        </w:tc>
        <w:tc>
          <w:tcPr>
            <w:tcW w:w="2880" w:type="dxa"/>
          </w:tcPr>
          <w:p w14:paraId="4CBA7FA1" w14:textId="77777777" w:rsidR="00903B56" w:rsidRDefault="00903B56"/>
        </w:tc>
        <w:tc>
          <w:tcPr>
            <w:tcW w:w="2880" w:type="dxa"/>
          </w:tcPr>
          <w:p w14:paraId="29BF195C" w14:textId="77777777" w:rsidR="00903B56" w:rsidRDefault="00903B56"/>
        </w:tc>
      </w:tr>
      <w:tr w:rsidR="00903B56" w14:paraId="22BFF1BB" w14:textId="77777777">
        <w:tc>
          <w:tcPr>
            <w:tcW w:w="2880" w:type="dxa"/>
          </w:tcPr>
          <w:p w14:paraId="66A1AB9F" w14:textId="77777777" w:rsidR="00903B56" w:rsidRDefault="00000000">
            <w:r>
              <w:t>Μετά το test</w:t>
            </w:r>
          </w:p>
        </w:tc>
        <w:tc>
          <w:tcPr>
            <w:tcW w:w="2880" w:type="dxa"/>
          </w:tcPr>
          <w:p w14:paraId="6341D37E" w14:textId="77777777" w:rsidR="00903B56" w:rsidRDefault="00903B56"/>
        </w:tc>
        <w:tc>
          <w:tcPr>
            <w:tcW w:w="2880" w:type="dxa"/>
          </w:tcPr>
          <w:p w14:paraId="6F5B75B7" w14:textId="77777777" w:rsidR="00903B56" w:rsidRDefault="00903B56"/>
        </w:tc>
      </w:tr>
    </w:tbl>
    <w:p w14:paraId="38A95D57" w14:textId="77777777" w:rsidR="00903B56" w:rsidRDefault="00000000">
      <w:pPr>
        <w:pStyle w:val="1"/>
      </w:pPr>
      <w:r>
        <w:t>5. Συμπεράσματα</w:t>
      </w:r>
    </w:p>
    <w:p w14:paraId="546E943E" w14:textId="77777777" w:rsidR="00903B56" w:rsidRDefault="00000000">
      <w:r>
        <w:t>- Η θερμοκρασία της CPU αυξήθηκε κατά … °C σε σχέση με το idle.</w:t>
      </w:r>
      <w:r>
        <w:br/>
        <w:t>- Η GPU εμφάνισε … συμπεριφορά.</w:t>
      </w:r>
      <w:r>
        <w:br/>
        <w:t>- Ο χρόνος αποκατάστασης των θερμοκρασιών μετά το test ήταν … λεπτά.</w:t>
      </w:r>
      <w:r>
        <w:br/>
        <w:t>- Η ψύξη του συστήματος κρίνεται (επαρκής/ανεπαρκής).</w:t>
      </w:r>
      <w:r>
        <w:br/>
        <w:t>- Προτάσεις βελτίωσης: …</w:t>
      </w:r>
    </w:p>
    <w:sectPr w:rsidR="00903B5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5263591">
    <w:abstractNumId w:val="8"/>
  </w:num>
  <w:num w:numId="2" w16cid:durableId="1040518713">
    <w:abstractNumId w:val="6"/>
  </w:num>
  <w:num w:numId="3" w16cid:durableId="695470101">
    <w:abstractNumId w:val="5"/>
  </w:num>
  <w:num w:numId="4" w16cid:durableId="1840080345">
    <w:abstractNumId w:val="4"/>
  </w:num>
  <w:num w:numId="5" w16cid:durableId="1349062208">
    <w:abstractNumId w:val="7"/>
  </w:num>
  <w:num w:numId="6" w16cid:durableId="587227624">
    <w:abstractNumId w:val="3"/>
  </w:num>
  <w:num w:numId="7" w16cid:durableId="1137990697">
    <w:abstractNumId w:val="2"/>
  </w:num>
  <w:num w:numId="8" w16cid:durableId="1103959178">
    <w:abstractNumId w:val="1"/>
  </w:num>
  <w:num w:numId="9" w16cid:durableId="119596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B42F4"/>
    <w:rsid w:val="00903B56"/>
    <w:rsid w:val="00AA1D8D"/>
    <w:rsid w:val="00B47730"/>
    <w:rsid w:val="00CB0664"/>
    <w:rsid w:val="00F818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613995"/>
  <w14:defaultImageDpi w14:val="300"/>
  <w15:docId w15:val="{DBD03D1B-E244-4CC5-818F-B8FB8789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 b</cp:lastModifiedBy>
  <cp:revision>2</cp:revision>
  <dcterms:created xsi:type="dcterms:W3CDTF">2025-09-13T17:57:00Z</dcterms:created>
  <dcterms:modified xsi:type="dcterms:W3CDTF">2025-09-13T17:57:00Z</dcterms:modified>
  <cp:category/>
</cp:coreProperties>
</file>