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>
          <w:lang w:val="el-GR"/>
        </w:rPr>
      </w:pPr>
      <w:r>
        <w:rPr>
          <w:lang w:val="el-GR"/>
        </w:rPr>
        <w:t>Φύλλο Εργασίας – Εγκατάσταση &amp; Εξοικείωση με Linux Server (Ubuntu 24.04)</w:t>
      </w:r>
    </w:p>
    <w:p>
      <w:pPr>
        <w:pStyle w:val="Heading2"/>
        <w:rPr>
          <w:lang w:val="el-GR"/>
        </w:rPr>
      </w:pPr>
      <w:r>
        <w:rPr>
          <w:lang w:val="el-GR"/>
        </w:rPr>
        <w:t>Θεωρητικό Μέρος</w:t>
      </w:r>
    </w:p>
    <w:p>
      <w:pPr>
        <w:pStyle w:val="Heading3"/>
        <w:rPr>
          <w:lang w:val="el-GR"/>
        </w:rPr>
      </w:pPr>
      <w:r>
        <w:rPr>
          <w:lang w:val="el-GR"/>
        </w:rPr>
        <w:t>1. Καταγράψτε μερικά λειτουργικά συστήματα που χρησιμοποιούνται για τη δημιουργία Servers</w:t>
      </w:r>
    </w:p>
    <w:p>
      <w:pPr>
        <w:pStyle w:val="Normal"/>
        <w:rPr>
          <w:lang w:val="el-GR"/>
        </w:rPr>
      </w:pPr>
      <w:r>
        <w:rPr>
          <w:lang w:val="el-GR"/>
        </w:rPr>
        <w:t>Γράψτε τουλάχιστον πέντε λειτουργικά συστήματα που χρησιμοποιούνται συχνά σε περιβάλλοντα server.</w:t>
        <w:br/>
      </w:r>
    </w:p>
    <w:p>
      <w:pPr>
        <w:pStyle w:val="Heading3"/>
        <w:rPr>
          <w:lang w:val="el-GR"/>
        </w:rPr>
      </w:pPr>
      <w:r>
        <w:rPr>
          <w:lang w:val="el-GR"/>
        </w:rPr>
        <w:t>2. Αναζητήστε πληροφορίες σχετικά με τις ελάχιστες απαιτήσεις υλικού για το λειτουργικό σύστημα Ubuntu 24.04.3 64bit</w:t>
      </w:r>
    </w:p>
    <w:p>
      <w:pPr>
        <w:pStyle w:val="Normal"/>
        <w:rPr>
          <w:lang w:val="el-GR"/>
        </w:rPr>
      </w:pPr>
      <w:r>
        <w:rPr>
          <w:lang w:val="el-GR"/>
        </w:rPr>
        <w:t>Καταγράψτε:</w:t>
        <w:br/>
        <w:t>- Ελάχιστη απαιτούμενη μνήμη RAM</w:t>
        <w:br/>
        <w:t>- Ελάχιστο απαιτούμενο μέγεθος αποθηκευτικού χώρου</w:t>
        <w:br/>
        <w:t>- Απαιτήσεις επεξεργαστή</w:t>
        <w:br/>
        <w:t>- Οποιαδήποτε άλλη σχετική απαίτηση από την επίσημη τεκμηρίωση</w:t>
        <w:br/>
      </w:r>
    </w:p>
    <w:p>
      <w:pPr>
        <w:pStyle w:val="Heading2"/>
        <w:rPr>
          <w:lang w:val="el-GR"/>
        </w:rPr>
      </w:pPr>
      <w:r>
        <w:rPr>
          <w:lang w:val="el-GR"/>
        </w:rPr>
        <w:t>Πρακτικό Μέρος</w:t>
      </w:r>
    </w:p>
    <w:p>
      <w:pPr>
        <w:pStyle w:val="Heading3"/>
        <w:rPr>
          <w:lang w:val="el-GR"/>
        </w:rPr>
      </w:pPr>
      <w:r>
        <w:rPr>
          <w:lang w:val="el-GR"/>
        </w:rPr>
        <w:t>1. Εγκατάσταση Ubuntu Server 24.04</w:t>
      </w:r>
    </w:p>
    <w:p>
      <w:pPr>
        <w:pStyle w:val="Normal"/>
        <w:rPr>
          <w:lang w:val="el-GR"/>
        </w:rPr>
      </w:pPr>
      <w:r>
        <w:rPr>
          <w:lang w:val="el-GR"/>
        </w:rPr>
        <w:t>Πραγματοποιήστε την εγκατάσταση και καταγράψτε τα βήματα και τις επιλογές σας.</w:t>
        <w:br/>
      </w:r>
    </w:p>
    <w:p>
      <w:pPr>
        <w:pStyle w:val="Heading3"/>
        <w:rPr>
          <w:lang w:val="el-GR"/>
        </w:rPr>
      </w:pPr>
      <w:r>
        <w:rPr>
          <w:lang w:val="el-GR"/>
        </w:rPr>
        <w:t>2. Εγκατάσταση neofetch</w:t>
      </w:r>
    </w:p>
    <w:p>
      <w:pPr>
        <w:pStyle w:val="Normal"/>
        <w:rPr>
          <w:lang w:val="el-GR"/>
        </w:rPr>
      </w:pPr>
      <w:r>
        <w:rPr>
          <w:lang w:val="el-GR"/>
        </w:rPr>
        <w:t>Καταγράψτε την εντολή εγκατάστασης και τυχόν μηνύματα.</w:t>
        <w:br/>
      </w:r>
    </w:p>
    <w:p>
      <w:pPr>
        <w:pStyle w:val="Heading3"/>
        <w:rPr>
          <w:lang w:val="el-GR"/>
        </w:rPr>
      </w:pPr>
      <w:r>
        <w:rPr>
          <w:lang w:val="el-GR"/>
        </w:rPr>
        <w:t>3. Καταγραφή πληροφοριών που παρέχει το neofetch</w:t>
      </w:r>
    </w:p>
    <w:p>
      <w:pPr>
        <w:pStyle w:val="Normal"/>
        <w:rPr>
          <w:lang w:val="el-GR"/>
        </w:rPr>
      </w:pPr>
      <w:r>
        <w:rPr>
          <w:lang w:val="el-GR"/>
        </w:rPr>
        <w:t>Καταγράψτε πληροφορίες όπως:</w:t>
        <w:br/>
        <w:t>- Έκδοση λειτουργικού συστήματος</w:t>
        <w:br/>
        <w:t>- Kernel</w:t>
        <w:br/>
        <w:t>- Uptime</w:t>
        <w:br/>
        <w:t>- Χρήση RAM</w:t>
        <w:br/>
        <w:t>- CPU/GPU</w:t>
        <w:br/>
      </w:r>
    </w:p>
    <w:p>
      <w:pPr>
        <w:pStyle w:val="Heading3"/>
        <w:rPr>
          <w:lang w:val="el-GR"/>
        </w:rPr>
      </w:pPr>
      <w:r>
        <w:rPr>
          <w:lang w:val="el-GR"/>
        </w:rPr>
        <w:t>4. Επόπτευση πόρων με το htop</w:t>
      </w:r>
    </w:p>
    <w:p>
      <w:pPr>
        <w:pStyle w:val="Normal"/>
        <w:spacing w:before="0" w:after="200"/>
        <w:rPr>
          <w:lang w:val="el-GR"/>
        </w:rPr>
      </w:pPr>
      <w:r>
        <w:rPr>
          <w:lang w:val="el-GR"/>
        </w:rPr>
        <w:t>Καταγράψτε παρατηρήσεις σχετικά με CPU, RAM, διεργασίες, PID κ.λπ.</w:t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Ευρετήριο"/>
    <w:basedOn w:val="Normal"/>
    <w:qFormat/>
    <w:pPr>
      <w:suppressLineNumbers/>
    </w:pPr>
    <w:rPr>
      <w:rFonts w:cs="Noto Sans Devanagari"/>
    </w:rPr>
  </w:style>
  <w:style w:type="paragraph" w:styleId="Style7">
    <w:name w:val="Κεφαλίδα και υποσέλιδο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8" w:default="1">
    <w:name w:val="Χωρίς κατάλογο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LibreOffice/25.2.6.2$Linux_X86_64 LibreOffice_project/40d1a0e1d5bdf1afaeae24d9ece32bbb00fa66a4</Application>
  <AppVersion>15.0000</AppVersion>
  <Pages>2</Pages>
  <Words>140</Words>
  <Characters>893</Characters>
  <CharactersWithSpaces>1025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el-GR</dc:language>
  <cp:lastModifiedBy/>
  <dcterms:modified xsi:type="dcterms:W3CDTF">2025-12-11T19:05:45Z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