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CD" w:rsidRPr="00AE73FF" w:rsidRDefault="00AE73FF">
      <w:pPr>
        <w:pStyle w:val="1"/>
        <w:rPr>
          <w:lang w:val="el-GR"/>
        </w:rPr>
      </w:pPr>
      <w:r>
        <w:t>ΕΠΑΛ</w:t>
      </w:r>
      <w:r>
        <w:rPr>
          <w:lang w:val="el-GR"/>
        </w:rPr>
        <w:t xml:space="preserve"> ΤΡΙΠΟΛΗΣ</w:t>
      </w:r>
    </w:p>
    <w:p w:rsidR="008024CD" w:rsidRPr="00AE73FF" w:rsidRDefault="00AE73FF">
      <w:pPr>
        <w:rPr>
          <w:lang w:val="el-GR"/>
        </w:rPr>
      </w:pPr>
      <w:r w:rsidRPr="00AE73FF">
        <w:rPr>
          <w:lang w:val="el-GR"/>
        </w:rPr>
        <w:t>Μάθημα: Θεραπεία Παραφίνης στα Κάτω Άκρα</w:t>
      </w:r>
    </w:p>
    <w:p w:rsidR="008024CD" w:rsidRPr="00AE73FF" w:rsidRDefault="00AE73FF">
      <w:pPr>
        <w:rPr>
          <w:lang w:val="el-GR"/>
        </w:rPr>
      </w:pPr>
      <w:r w:rsidRPr="00AE73FF">
        <w:rPr>
          <w:lang w:val="el-GR"/>
        </w:rPr>
        <w:t xml:space="preserve">Εκπαιδευτής: </w:t>
      </w:r>
      <w:proofErr w:type="spellStart"/>
      <w:r w:rsidRPr="00AE73FF">
        <w:rPr>
          <w:lang w:val="el-GR"/>
        </w:rPr>
        <w:t>Γιατρά</w:t>
      </w:r>
      <w:proofErr w:type="spellEnd"/>
      <w:r w:rsidRPr="00AE73FF">
        <w:rPr>
          <w:lang w:val="el-GR"/>
        </w:rPr>
        <w:t xml:space="preserve"> Μαρία</w:t>
      </w:r>
      <w:r w:rsidRPr="00AE73FF">
        <w:rPr>
          <w:lang w:val="el-GR"/>
        </w:rPr>
        <w:br/>
      </w:r>
    </w:p>
    <w:p w:rsidR="008024CD" w:rsidRPr="00AE73FF" w:rsidRDefault="00AE73FF">
      <w:pPr>
        <w:pStyle w:val="21"/>
        <w:rPr>
          <w:lang w:val="el-GR"/>
        </w:rPr>
      </w:pPr>
      <w:r w:rsidRPr="00AE73FF">
        <w:rPr>
          <w:lang w:val="el-GR"/>
        </w:rPr>
        <w:t>Ενότητα 1 – Εισαγωγή στη Θεραπεία Παραφίνης</w:t>
      </w:r>
    </w:p>
    <w:p w:rsidR="008024CD" w:rsidRPr="00AE73FF" w:rsidRDefault="00AE73FF">
      <w:pPr>
        <w:pStyle w:val="31"/>
        <w:rPr>
          <w:lang w:val="el-GR"/>
        </w:rPr>
      </w:pPr>
      <w:r w:rsidRPr="00AE73FF">
        <w:rPr>
          <w:lang w:val="el-GR"/>
        </w:rPr>
        <w:t>Πολυμέσα – Σύνδεσμοι</w:t>
      </w:r>
    </w:p>
    <w:p w:rsidR="008024CD" w:rsidRPr="00AE73FF" w:rsidRDefault="00AE73FF">
      <w:pPr>
        <w:pStyle w:val="4"/>
        <w:rPr>
          <w:lang w:val="el-GR"/>
        </w:rPr>
      </w:pPr>
      <w:r w:rsidRPr="00AE73FF">
        <w:rPr>
          <w:lang w:val="el-GR"/>
        </w:rPr>
        <w:t>Εκπαιδευτικά Βίντεο</w:t>
      </w:r>
    </w:p>
    <w:p w:rsidR="008024CD" w:rsidRPr="00AE73FF" w:rsidRDefault="00AE73FF">
      <w:pPr>
        <w:rPr>
          <w:lang w:val="el-GR"/>
        </w:rPr>
      </w:pPr>
      <w:r w:rsidRPr="00AE73FF">
        <w:rPr>
          <w:lang w:val="el-GR"/>
        </w:rPr>
        <w:t>1. Εφαρμογή θεραπείας παραφίνης στα κάτω άκρα (βήμα-</w:t>
      </w:r>
      <w:proofErr w:type="spellStart"/>
      <w:r w:rsidRPr="00AE73FF">
        <w:rPr>
          <w:lang w:val="el-GR"/>
        </w:rPr>
        <w:t>βήμα</w:t>
      </w:r>
      <w:proofErr w:type="spellEnd"/>
      <w:r w:rsidRPr="00AE73FF">
        <w:rPr>
          <w:lang w:val="el-GR"/>
        </w:rPr>
        <w:t>)</w:t>
      </w:r>
      <w:r w:rsidRPr="00AE73FF">
        <w:rPr>
          <w:lang w:val="el-GR"/>
        </w:rPr>
        <w:br/>
      </w:r>
      <w:r>
        <w:t>YouTube</w:t>
      </w:r>
      <w:r w:rsidRPr="00AE73FF">
        <w:rPr>
          <w:lang w:val="el-GR"/>
        </w:rPr>
        <w:t xml:space="preserve">: </w:t>
      </w:r>
      <w:r>
        <w:t>https</w:t>
      </w:r>
      <w:r w:rsidRPr="00AE73FF">
        <w:rPr>
          <w:lang w:val="el-GR"/>
        </w:rPr>
        <w:t>://</w:t>
      </w:r>
      <w:r>
        <w:t>www</w:t>
      </w:r>
      <w:r w:rsidRPr="00AE73FF">
        <w:rPr>
          <w:lang w:val="el-GR"/>
        </w:rPr>
        <w:t>.</w:t>
      </w:r>
      <w:proofErr w:type="spellStart"/>
      <w:r>
        <w:t>youtube</w:t>
      </w:r>
      <w:proofErr w:type="spellEnd"/>
      <w:r w:rsidRPr="00AE73FF">
        <w:rPr>
          <w:lang w:val="el-GR"/>
        </w:rPr>
        <w:t>.</w:t>
      </w:r>
      <w:r>
        <w:t>com</w:t>
      </w:r>
      <w:r w:rsidRPr="00AE73FF">
        <w:rPr>
          <w:lang w:val="el-GR"/>
        </w:rPr>
        <w:t>/</w:t>
      </w:r>
      <w:r>
        <w:t>watch</w:t>
      </w:r>
      <w:r w:rsidRPr="00AE73FF">
        <w:rPr>
          <w:lang w:val="el-GR"/>
        </w:rPr>
        <w:t>?</w:t>
      </w:r>
      <w:r>
        <w:t>v</w:t>
      </w:r>
      <w:r w:rsidRPr="00AE73FF">
        <w:rPr>
          <w:lang w:val="el-GR"/>
        </w:rPr>
        <w:t>=2</w:t>
      </w:r>
      <w:r>
        <w:t>T</w:t>
      </w:r>
      <w:r w:rsidRPr="00AE73FF">
        <w:rPr>
          <w:lang w:val="el-GR"/>
        </w:rPr>
        <w:t>1</w:t>
      </w:r>
      <w:proofErr w:type="spellStart"/>
      <w:r>
        <w:t>Zx</w:t>
      </w:r>
      <w:proofErr w:type="spellEnd"/>
      <w:r w:rsidRPr="00AE73FF">
        <w:rPr>
          <w:lang w:val="el-GR"/>
        </w:rPr>
        <w:t>5</w:t>
      </w:r>
      <w:proofErr w:type="spellStart"/>
      <w:r>
        <w:t>RZpUg</w:t>
      </w:r>
      <w:proofErr w:type="spellEnd"/>
      <w:r w:rsidRPr="00AE73FF">
        <w:rPr>
          <w:lang w:val="el-GR"/>
        </w:rPr>
        <w:br/>
        <w:t>Επεξηγεί τη διαδικασία προετοιμασίας, εφαρμογής και αφαίρεσης παραφίνης, με έμφαση στην ασφάλεια και την υγιεινή.</w:t>
      </w:r>
      <w:r w:rsidRPr="00AE73FF">
        <w:rPr>
          <w:lang w:val="el-GR"/>
        </w:rPr>
        <w:br/>
      </w:r>
      <w:r w:rsidRPr="00AE73FF">
        <w:rPr>
          <w:lang w:val="el-GR"/>
        </w:rPr>
        <w:br/>
        <w:t xml:space="preserve">2. </w:t>
      </w:r>
      <w:r>
        <w:t>Thermotherapy</w:t>
      </w:r>
      <w:r w:rsidRPr="00AE73FF">
        <w:rPr>
          <w:lang w:val="el-GR"/>
        </w:rPr>
        <w:t xml:space="preserve"> </w:t>
      </w:r>
      <w:r>
        <w:t>in</w:t>
      </w:r>
      <w:r w:rsidRPr="00AE73FF">
        <w:rPr>
          <w:lang w:val="el-GR"/>
        </w:rPr>
        <w:t xml:space="preserve"> </w:t>
      </w:r>
      <w:r>
        <w:t>Physiotherapy</w:t>
      </w:r>
      <w:r w:rsidRPr="00AE73FF">
        <w:rPr>
          <w:lang w:val="el-GR"/>
        </w:rPr>
        <w:t xml:space="preserve"> – </w:t>
      </w:r>
      <w:r>
        <w:t>Mechanisms</w:t>
      </w:r>
      <w:r w:rsidRPr="00AE73FF">
        <w:rPr>
          <w:lang w:val="el-GR"/>
        </w:rPr>
        <w:t xml:space="preserve"> </w:t>
      </w:r>
      <w:r>
        <w:t>and</w:t>
      </w:r>
      <w:r w:rsidRPr="00AE73FF">
        <w:rPr>
          <w:lang w:val="el-GR"/>
        </w:rPr>
        <w:t xml:space="preserve"> </w:t>
      </w:r>
      <w:r>
        <w:t>Benefits</w:t>
      </w:r>
      <w:r w:rsidRPr="00AE73FF">
        <w:rPr>
          <w:lang w:val="el-GR"/>
        </w:rPr>
        <w:br/>
      </w:r>
      <w:r>
        <w:t>YouTube</w:t>
      </w:r>
      <w:r w:rsidRPr="00AE73FF">
        <w:rPr>
          <w:lang w:val="el-GR"/>
        </w:rPr>
        <w:t xml:space="preserve">: </w:t>
      </w:r>
      <w:r>
        <w:t>https</w:t>
      </w:r>
      <w:r w:rsidRPr="00AE73FF">
        <w:rPr>
          <w:lang w:val="el-GR"/>
        </w:rPr>
        <w:t>://</w:t>
      </w:r>
      <w:r>
        <w:t>www</w:t>
      </w:r>
      <w:r w:rsidRPr="00AE73FF">
        <w:rPr>
          <w:lang w:val="el-GR"/>
        </w:rPr>
        <w:t>.</w:t>
      </w:r>
      <w:proofErr w:type="spellStart"/>
      <w:r>
        <w:t>youtube</w:t>
      </w:r>
      <w:proofErr w:type="spellEnd"/>
      <w:r w:rsidRPr="00AE73FF">
        <w:rPr>
          <w:lang w:val="el-GR"/>
        </w:rPr>
        <w:t>.</w:t>
      </w:r>
      <w:r>
        <w:t>com</w:t>
      </w:r>
      <w:r w:rsidRPr="00AE73FF">
        <w:rPr>
          <w:lang w:val="el-GR"/>
        </w:rPr>
        <w:t>/</w:t>
      </w:r>
      <w:r>
        <w:t>watc</w:t>
      </w:r>
      <w:r>
        <w:t>h</w:t>
      </w:r>
      <w:r w:rsidRPr="00AE73FF">
        <w:rPr>
          <w:lang w:val="el-GR"/>
        </w:rPr>
        <w:t>?</w:t>
      </w:r>
      <w:r>
        <w:t>v</w:t>
      </w:r>
      <w:r w:rsidRPr="00AE73FF">
        <w:rPr>
          <w:lang w:val="el-GR"/>
        </w:rPr>
        <w:t>=</w:t>
      </w:r>
      <w:proofErr w:type="spellStart"/>
      <w:r>
        <w:t>VYQjMbmCw</w:t>
      </w:r>
      <w:proofErr w:type="spellEnd"/>
      <w:r w:rsidRPr="00AE73FF">
        <w:rPr>
          <w:lang w:val="el-GR"/>
        </w:rPr>
        <w:t>5</w:t>
      </w:r>
      <w:r>
        <w:t>Y</w:t>
      </w:r>
      <w:r w:rsidRPr="00AE73FF">
        <w:rPr>
          <w:lang w:val="el-GR"/>
        </w:rPr>
        <w:br/>
        <w:t>Αναλυτική παρουσίαση της θερμικής δράσης στους ιστούς και της θεραπευτικής χρήσης θερμότητας.</w:t>
      </w:r>
      <w:r w:rsidRPr="00AE73FF">
        <w:rPr>
          <w:lang w:val="el-GR"/>
        </w:rPr>
        <w:br/>
      </w:r>
      <w:r w:rsidRPr="00AE73FF">
        <w:rPr>
          <w:lang w:val="el-GR"/>
        </w:rPr>
        <w:br/>
        <w:t xml:space="preserve">3. </w:t>
      </w:r>
      <w:r>
        <w:t>Spa</w:t>
      </w:r>
      <w:r w:rsidRPr="00AE73FF">
        <w:rPr>
          <w:lang w:val="el-GR"/>
        </w:rPr>
        <w:t xml:space="preserve"> </w:t>
      </w:r>
      <w:r>
        <w:t>Pedicure</w:t>
      </w:r>
      <w:r w:rsidRPr="00AE73FF">
        <w:rPr>
          <w:lang w:val="el-GR"/>
        </w:rPr>
        <w:t xml:space="preserve"> </w:t>
      </w:r>
      <w:r>
        <w:t>with</w:t>
      </w:r>
      <w:r w:rsidRPr="00AE73FF">
        <w:rPr>
          <w:lang w:val="el-GR"/>
        </w:rPr>
        <w:t xml:space="preserve"> </w:t>
      </w:r>
      <w:r>
        <w:t>Paraffin</w:t>
      </w:r>
      <w:r w:rsidRPr="00AE73FF">
        <w:rPr>
          <w:lang w:val="el-GR"/>
        </w:rPr>
        <w:t xml:space="preserve"> </w:t>
      </w:r>
      <w:r>
        <w:t>Treatment</w:t>
      </w:r>
      <w:r w:rsidRPr="00AE73FF">
        <w:rPr>
          <w:lang w:val="el-GR"/>
        </w:rPr>
        <w:br/>
      </w:r>
      <w:r>
        <w:t>YouTube</w:t>
      </w:r>
      <w:r w:rsidRPr="00AE73FF">
        <w:rPr>
          <w:lang w:val="el-GR"/>
        </w:rPr>
        <w:t xml:space="preserve">: </w:t>
      </w:r>
      <w:r>
        <w:t>https</w:t>
      </w:r>
      <w:r w:rsidRPr="00AE73FF">
        <w:rPr>
          <w:lang w:val="el-GR"/>
        </w:rPr>
        <w:t>://</w:t>
      </w:r>
      <w:r>
        <w:t>www</w:t>
      </w:r>
      <w:r w:rsidRPr="00AE73FF">
        <w:rPr>
          <w:lang w:val="el-GR"/>
        </w:rPr>
        <w:t>.</w:t>
      </w:r>
      <w:proofErr w:type="spellStart"/>
      <w:r>
        <w:t>youtube</w:t>
      </w:r>
      <w:proofErr w:type="spellEnd"/>
      <w:r w:rsidRPr="00AE73FF">
        <w:rPr>
          <w:lang w:val="el-GR"/>
        </w:rPr>
        <w:t>.</w:t>
      </w:r>
      <w:r>
        <w:t>com</w:t>
      </w:r>
      <w:r w:rsidRPr="00AE73FF">
        <w:rPr>
          <w:lang w:val="el-GR"/>
        </w:rPr>
        <w:t>/</w:t>
      </w:r>
      <w:r>
        <w:t>watch</w:t>
      </w:r>
      <w:r w:rsidRPr="00AE73FF">
        <w:rPr>
          <w:lang w:val="el-GR"/>
        </w:rPr>
        <w:t>?</w:t>
      </w:r>
      <w:r>
        <w:t>v</w:t>
      </w:r>
      <w:r w:rsidRPr="00AE73FF">
        <w:rPr>
          <w:lang w:val="el-GR"/>
        </w:rPr>
        <w:t>=5</w:t>
      </w:r>
      <w:r>
        <w:t>D</w:t>
      </w:r>
      <w:r w:rsidRPr="00AE73FF">
        <w:rPr>
          <w:lang w:val="el-GR"/>
        </w:rPr>
        <w:t>9</w:t>
      </w:r>
      <w:r>
        <w:t>N</w:t>
      </w:r>
      <w:r w:rsidRPr="00AE73FF">
        <w:rPr>
          <w:lang w:val="el-GR"/>
        </w:rPr>
        <w:t>2</w:t>
      </w:r>
      <w:r>
        <w:t>Z</w:t>
      </w:r>
      <w:r w:rsidRPr="00AE73FF">
        <w:rPr>
          <w:lang w:val="el-GR"/>
        </w:rPr>
        <w:t>6</w:t>
      </w:r>
      <w:r>
        <w:t>Z</w:t>
      </w:r>
      <w:r w:rsidRPr="00AE73FF">
        <w:rPr>
          <w:lang w:val="el-GR"/>
        </w:rPr>
        <w:t>3</w:t>
      </w:r>
      <w:proofErr w:type="spellStart"/>
      <w:r>
        <w:t>iA</w:t>
      </w:r>
      <w:proofErr w:type="spellEnd"/>
      <w:r w:rsidRPr="00AE73FF">
        <w:rPr>
          <w:lang w:val="el-GR"/>
        </w:rPr>
        <w:br/>
        <w:t>Πρακτικό βίντεο για αισθητική εφαρμογή παραφίνης στα</w:t>
      </w:r>
      <w:r w:rsidRPr="00AE73FF">
        <w:rPr>
          <w:lang w:val="el-GR"/>
        </w:rPr>
        <w:t xml:space="preserve"> πόδια, σε περιβάλλον </w:t>
      </w:r>
      <w:r>
        <w:t>spa</w:t>
      </w:r>
      <w:r w:rsidRPr="00AE73FF">
        <w:rPr>
          <w:lang w:val="el-GR"/>
        </w:rPr>
        <w:t>.</w:t>
      </w:r>
      <w:r w:rsidRPr="00AE73FF">
        <w:rPr>
          <w:lang w:val="el-GR"/>
        </w:rPr>
        <w:br/>
      </w:r>
    </w:p>
    <w:p w:rsidR="008024CD" w:rsidRDefault="00AE73FF">
      <w:pPr>
        <w:pStyle w:val="4"/>
      </w:pPr>
      <w:proofErr w:type="spellStart"/>
      <w:r>
        <w:t>Επιστημονικά</w:t>
      </w:r>
      <w:proofErr w:type="spellEnd"/>
      <w:r>
        <w:t xml:space="preserve"> </w:t>
      </w:r>
      <w:proofErr w:type="spellStart"/>
      <w:r>
        <w:t>Άρθρα</w:t>
      </w:r>
      <w:proofErr w:type="spellEnd"/>
      <w:r>
        <w:t xml:space="preserve"> &amp; </w:t>
      </w:r>
      <w:proofErr w:type="spellStart"/>
      <w:r>
        <w:t>Πηγές</w:t>
      </w:r>
      <w:proofErr w:type="spellEnd"/>
    </w:p>
    <w:p w:rsidR="008024CD" w:rsidRDefault="00AE73FF">
      <w:r>
        <w:t>1. National Library of Medicine (PubMed): “Effects of paraffin wax therapy on skin hydration and circulation”</w:t>
      </w:r>
      <w:r>
        <w:br/>
        <w:t>https://pubmed.ncbi.nlm.nih.gov/30872518</w:t>
      </w:r>
      <w:r>
        <w:br/>
      </w:r>
      <w:r>
        <w:br/>
        <w:t>2. ResearchGate: “Thermotherapy in rehabilitat</w:t>
      </w:r>
      <w:r>
        <w:t>ion and aesthetic practice”</w:t>
      </w:r>
      <w:r>
        <w:br/>
        <w:t>https://www.researchgate.net/publication/327894711</w:t>
      </w:r>
      <w:r>
        <w:br/>
      </w:r>
      <w:r>
        <w:br/>
        <w:t>3. American Physical Therapy Association – Clinical Use of Heat Therapy</w:t>
      </w:r>
      <w:r>
        <w:br/>
        <w:t>https://www.apta.org/patient-care/evidence-based-practice-resources/heat-therapy</w:t>
      </w:r>
      <w:r>
        <w:br/>
      </w:r>
    </w:p>
    <w:p w:rsidR="008024CD" w:rsidRPr="00AE73FF" w:rsidRDefault="00AE73FF">
      <w:pPr>
        <w:pStyle w:val="4"/>
        <w:rPr>
          <w:lang w:val="el-GR"/>
        </w:rPr>
      </w:pPr>
      <w:r w:rsidRPr="00AE73FF">
        <w:rPr>
          <w:lang w:val="el-GR"/>
        </w:rPr>
        <w:t>Εικόνες – Διαγράμμα</w:t>
      </w:r>
      <w:r w:rsidRPr="00AE73FF">
        <w:rPr>
          <w:lang w:val="el-GR"/>
        </w:rPr>
        <w:t>τα</w:t>
      </w:r>
    </w:p>
    <w:p w:rsidR="008024CD" w:rsidRPr="00AE73FF" w:rsidRDefault="00AE73FF">
      <w:pPr>
        <w:rPr>
          <w:lang w:val="el-GR"/>
        </w:rPr>
      </w:pPr>
      <w:r w:rsidRPr="00AE73FF">
        <w:rPr>
          <w:lang w:val="el-GR"/>
        </w:rPr>
        <w:t>• Δομή και ιδιότητες της παραφίνης (</w:t>
      </w:r>
      <w:proofErr w:type="spellStart"/>
      <w:r>
        <w:t>infographic</w:t>
      </w:r>
      <w:proofErr w:type="spellEnd"/>
      <w:r w:rsidRPr="00AE73FF">
        <w:rPr>
          <w:lang w:val="el-GR"/>
        </w:rPr>
        <w:t xml:space="preserve">): </w:t>
      </w:r>
      <w:r>
        <w:t>https</w:t>
      </w:r>
      <w:r w:rsidRPr="00AE73FF">
        <w:rPr>
          <w:lang w:val="el-GR"/>
        </w:rPr>
        <w:t>://</w:t>
      </w:r>
      <w:r>
        <w:t>www</w:t>
      </w:r>
      <w:r w:rsidRPr="00AE73FF">
        <w:rPr>
          <w:lang w:val="el-GR"/>
        </w:rPr>
        <w:t>.</w:t>
      </w:r>
      <w:proofErr w:type="spellStart"/>
      <w:r>
        <w:t>chemistryexplained</w:t>
      </w:r>
      <w:proofErr w:type="spellEnd"/>
      <w:r w:rsidRPr="00AE73FF">
        <w:rPr>
          <w:lang w:val="el-GR"/>
        </w:rPr>
        <w:t>.</w:t>
      </w:r>
      <w:r>
        <w:t>com</w:t>
      </w:r>
      <w:r w:rsidRPr="00AE73FF">
        <w:rPr>
          <w:lang w:val="el-GR"/>
        </w:rPr>
        <w:t>/</w:t>
      </w:r>
      <w:r>
        <w:t>elements</w:t>
      </w:r>
      <w:r w:rsidRPr="00AE73FF">
        <w:rPr>
          <w:lang w:val="el-GR"/>
        </w:rPr>
        <w:t>/</w:t>
      </w:r>
      <w:r>
        <w:t>C</w:t>
      </w:r>
      <w:r w:rsidRPr="00AE73FF">
        <w:rPr>
          <w:lang w:val="el-GR"/>
        </w:rPr>
        <w:t>-</w:t>
      </w:r>
      <w:r>
        <w:t>K</w:t>
      </w:r>
      <w:r w:rsidRPr="00AE73FF">
        <w:rPr>
          <w:lang w:val="el-GR"/>
        </w:rPr>
        <w:t>/</w:t>
      </w:r>
      <w:r>
        <w:t>Paraffin</w:t>
      </w:r>
      <w:r w:rsidRPr="00AE73FF">
        <w:rPr>
          <w:lang w:val="el-GR"/>
        </w:rPr>
        <w:t>.</w:t>
      </w:r>
      <w:r>
        <w:t>html</w:t>
      </w:r>
      <w:r w:rsidRPr="00AE73FF">
        <w:rPr>
          <w:lang w:val="el-GR"/>
        </w:rPr>
        <w:br/>
        <w:t xml:space="preserve">• Ανατομία του δέρματος και επίδραση θερμότητας: </w:t>
      </w:r>
      <w:r>
        <w:t>https</w:t>
      </w:r>
      <w:r w:rsidRPr="00AE73FF">
        <w:rPr>
          <w:lang w:val="el-GR"/>
        </w:rPr>
        <w:t>://</w:t>
      </w:r>
      <w:r>
        <w:t>www</w:t>
      </w:r>
      <w:r w:rsidRPr="00AE73FF">
        <w:rPr>
          <w:lang w:val="el-GR"/>
        </w:rPr>
        <w:t>.</w:t>
      </w:r>
      <w:proofErr w:type="spellStart"/>
      <w:r>
        <w:t>kenhub</w:t>
      </w:r>
      <w:proofErr w:type="spellEnd"/>
      <w:r w:rsidRPr="00AE73FF">
        <w:rPr>
          <w:lang w:val="el-GR"/>
        </w:rPr>
        <w:t>.</w:t>
      </w:r>
      <w:r>
        <w:t>com</w:t>
      </w:r>
      <w:r w:rsidRPr="00AE73FF">
        <w:rPr>
          <w:lang w:val="el-GR"/>
        </w:rPr>
        <w:t>/</w:t>
      </w:r>
      <w:r>
        <w:t>en</w:t>
      </w:r>
      <w:r w:rsidRPr="00AE73FF">
        <w:rPr>
          <w:lang w:val="el-GR"/>
        </w:rPr>
        <w:t>/</w:t>
      </w:r>
      <w:r>
        <w:t>start</w:t>
      </w:r>
      <w:r w:rsidRPr="00AE73FF">
        <w:rPr>
          <w:lang w:val="el-GR"/>
        </w:rPr>
        <w:t>/</w:t>
      </w:r>
      <w:r>
        <w:t>skin</w:t>
      </w:r>
      <w:r w:rsidRPr="00AE73FF">
        <w:rPr>
          <w:lang w:val="el-GR"/>
        </w:rPr>
        <w:t>-</w:t>
      </w:r>
      <w:r>
        <w:t>anatomy</w:t>
      </w:r>
      <w:r w:rsidRPr="00AE73FF">
        <w:rPr>
          <w:lang w:val="el-GR"/>
        </w:rPr>
        <w:br/>
      </w:r>
      <w:r w:rsidRPr="00AE73FF">
        <w:rPr>
          <w:lang w:val="el-GR"/>
        </w:rPr>
        <w:lastRenderedPageBreak/>
        <w:t>• Επαγγελματικός εξοπλισμός θεραπείας παραφίνης</w:t>
      </w:r>
      <w:r w:rsidRPr="00AE73FF">
        <w:rPr>
          <w:lang w:val="el-GR"/>
        </w:rPr>
        <w:t xml:space="preserve">: </w:t>
      </w:r>
      <w:r>
        <w:t>https</w:t>
      </w:r>
      <w:r w:rsidRPr="00AE73FF">
        <w:rPr>
          <w:lang w:val="el-GR"/>
        </w:rPr>
        <w:t>://</w:t>
      </w:r>
      <w:r>
        <w:t>www</w:t>
      </w:r>
      <w:r w:rsidRPr="00AE73FF">
        <w:rPr>
          <w:lang w:val="el-GR"/>
        </w:rPr>
        <w:t>.</w:t>
      </w:r>
      <w:proofErr w:type="spellStart"/>
      <w:r>
        <w:t>beautyimageusa</w:t>
      </w:r>
      <w:proofErr w:type="spellEnd"/>
      <w:r w:rsidRPr="00AE73FF">
        <w:rPr>
          <w:lang w:val="el-GR"/>
        </w:rPr>
        <w:t>.</w:t>
      </w:r>
      <w:r>
        <w:t>com</w:t>
      </w:r>
      <w:r w:rsidRPr="00AE73FF">
        <w:rPr>
          <w:lang w:val="el-GR"/>
        </w:rPr>
        <w:t>/</w:t>
      </w:r>
      <w:r>
        <w:t>paraffin</w:t>
      </w:r>
      <w:r w:rsidRPr="00AE73FF">
        <w:rPr>
          <w:lang w:val="el-GR"/>
        </w:rPr>
        <w:t>-</w:t>
      </w:r>
      <w:r>
        <w:t>equipment</w:t>
      </w:r>
      <w:r w:rsidRPr="00AE73FF">
        <w:rPr>
          <w:lang w:val="el-GR"/>
        </w:rPr>
        <w:br/>
      </w:r>
    </w:p>
    <w:p w:rsidR="008024CD" w:rsidRPr="00AE73FF" w:rsidRDefault="00AE73FF">
      <w:pPr>
        <w:pStyle w:val="4"/>
        <w:rPr>
          <w:lang w:val="el-GR"/>
        </w:rPr>
      </w:pPr>
      <w:r w:rsidRPr="00AE73FF">
        <w:rPr>
          <w:lang w:val="el-GR"/>
        </w:rPr>
        <w:t>Πρόταση Ήχου – Ευεξία</w:t>
      </w:r>
    </w:p>
    <w:p w:rsidR="008024CD" w:rsidRPr="00AE73FF" w:rsidRDefault="00AE73FF">
      <w:pPr>
        <w:rPr>
          <w:lang w:val="el-GR"/>
        </w:rPr>
      </w:pPr>
      <w:proofErr w:type="gramStart"/>
      <w:r>
        <w:t>Relaxing</w:t>
      </w:r>
      <w:r w:rsidRPr="00AE73FF">
        <w:rPr>
          <w:lang w:val="el-GR"/>
        </w:rPr>
        <w:t xml:space="preserve"> </w:t>
      </w:r>
      <w:r>
        <w:t>Spa</w:t>
      </w:r>
      <w:r w:rsidRPr="00AE73FF">
        <w:rPr>
          <w:lang w:val="el-GR"/>
        </w:rPr>
        <w:t xml:space="preserve"> </w:t>
      </w:r>
      <w:r>
        <w:t>Music</w:t>
      </w:r>
      <w:r w:rsidRPr="00AE73FF">
        <w:rPr>
          <w:lang w:val="el-GR"/>
        </w:rPr>
        <w:t xml:space="preserve"> </w:t>
      </w:r>
      <w:r>
        <w:t>for</w:t>
      </w:r>
      <w:r w:rsidRPr="00AE73FF">
        <w:rPr>
          <w:lang w:val="el-GR"/>
        </w:rPr>
        <w:t xml:space="preserve"> </w:t>
      </w:r>
      <w:r>
        <w:t>Paraffin</w:t>
      </w:r>
      <w:r w:rsidRPr="00AE73FF">
        <w:rPr>
          <w:lang w:val="el-GR"/>
        </w:rPr>
        <w:t xml:space="preserve"> </w:t>
      </w:r>
      <w:r>
        <w:t>Treatments</w:t>
      </w:r>
      <w:r w:rsidRPr="00AE73FF">
        <w:rPr>
          <w:lang w:val="el-GR"/>
        </w:rPr>
        <w:br/>
      </w:r>
      <w:r>
        <w:t>https</w:t>
      </w:r>
      <w:r w:rsidRPr="00AE73FF">
        <w:rPr>
          <w:lang w:val="el-GR"/>
        </w:rPr>
        <w:t>://</w:t>
      </w:r>
      <w:r>
        <w:t>open</w:t>
      </w:r>
      <w:r w:rsidRPr="00AE73FF">
        <w:rPr>
          <w:lang w:val="el-GR"/>
        </w:rPr>
        <w:t>.</w:t>
      </w:r>
      <w:proofErr w:type="spellStart"/>
      <w:r>
        <w:t>spotify</w:t>
      </w:r>
      <w:proofErr w:type="spellEnd"/>
      <w:r w:rsidRPr="00AE73FF">
        <w:rPr>
          <w:lang w:val="el-GR"/>
        </w:rPr>
        <w:t>.</w:t>
      </w:r>
      <w:r>
        <w:t>com</w:t>
      </w:r>
      <w:r w:rsidRPr="00AE73FF">
        <w:rPr>
          <w:lang w:val="el-GR"/>
        </w:rPr>
        <w:t>/</w:t>
      </w:r>
      <w:r>
        <w:t>album</w:t>
      </w:r>
      <w:r w:rsidRPr="00AE73FF">
        <w:rPr>
          <w:lang w:val="el-GR"/>
        </w:rPr>
        <w:t>/5</w:t>
      </w:r>
      <w:r>
        <w:t>T</w:t>
      </w:r>
      <w:r w:rsidRPr="00AE73FF">
        <w:rPr>
          <w:lang w:val="el-GR"/>
        </w:rPr>
        <w:t>3</w:t>
      </w:r>
      <w:r>
        <w:t>F</w:t>
      </w:r>
      <w:r w:rsidRPr="00AE73FF">
        <w:rPr>
          <w:lang w:val="el-GR"/>
        </w:rPr>
        <w:t>5</w:t>
      </w:r>
      <w:proofErr w:type="spellStart"/>
      <w:r>
        <w:t>lspaRelax</w:t>
      </w:r>
      <w:proofErr w:type="spellEnd"/>
      <w:r w:rsidRPr="00AE73FF">
        <w:rPr>
          <w:lang w:val="el-GR"/>
        </w:rPr>
        <w:br/>
        <w:t xml:space="preserve">Μπορεί να χρησιμοποιηθεί κατά τη διάρκεια πρακτικής ή παρουσίασης, για δημιουργία ήρεμου </w:t>
      </w:r>
      <w:r w:rsidRPr="00AE73FF">
        <w:rPr>
          <w:lang w:val="el-GR"/>
        </w:rPr>
        <w:t>περιβάλλοντος.</w:t>
      </w:r>
      <w:proofErr w:type="gramEnd"/>
    </w:p>
    <w:sectPr w:rsidR="008024CD" w:rsidRPr="00AE73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8024CD"/>
    <w:rsid w:val="00AA1D8D"/>
    <w:rsid w:val="00AE73FF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maria giatra</cp:lastModifiedBy>
  <cp:revision>2</cp:revision>
  <dcterms:created xsi:type="dcterms:W3CDTF">2025-11-03T19:19:00Z</dcterms:created>
  <dcterms:modified xsi:type="dcterms:W3CDTF">2025-11-03T19:19:00Z</dcterms:modified>
</cp:coreProperties>
</file>